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B42" w:rsidRPr="000C5A7B" w:rsidRDefault="006B6F9E" w:rsidP="006B6F9E">
      <w:pPr>
        <w:pStyle w:val="Heading1"/>
        <w:bidi/>
        <w:jc w:val="center"/>
        <w:rPr>
          <w:rFonts w:cs="B Nazanin"/>
        </w:rPr>
      </w:pPr>
      <w:r w:rsidRPr="000C5A7B">
        <w:rPr>
          <w:rFonts w:cs="B Nazanin"/>
          <w:rtl/>
        </w:rPr>
        <w:t>یکشنبه</w:t>
      </w:r>
      <w:r w:rsidRPr="000C5A7B">
        <w:rPr>
          <w:rFonts w:cs="B Nazanin"/>
        </w:rPr>
        <w:t xml:space="preserve"> –</w:t>
      </w:r>
      <w:r w:rsidRPr="000C5A7B">
        <w:rPr>
          <w:rFonts w:cs="B Nazanin"/>
          <w:rtl/>
        </w:rPr>
        <w:t>۲۳</w:t>
      </w:r>
      <w:r w:rsidRPr="000C5A7B">
        <w:rPr>
          <w:rFonts w:cs="B Nazanin"/>
        </w:rPr>
        <w:t xml:space="preserve"> </w:t>
      </w:r>
      <w:r w:rsidRPr="000C5A7B">
        <w:rPr>
          <w:rFonts w:cs="B Nazanin"/>
          <w:rtl/>
        </w:rPr>
        <w:t>آذر</w:t>
      </w:r>
      <w:r w:rsidRPr="000C5A7B">
        <w:rPr>
          <w:rFonts w:cs="B Nazanin"/>
        </w:rPr>
        <w:t xml:space="preserve"> </w:t>
      </w:r>
      <w:r w:rsidR="00447557" w:rsidRPr="000C5A7B">
        <w:rPr>
          <w:rFonts w:cs="B Nazanin"/>
          <w:rtl/>
        </w:rPr>
        <w:t>برنامه</w:t>
      </w:r>
      <w:r w:rsidR="00447557" w:rsidRPr="000C5A7B">
        <w:rPr>
          <w:rFonts w:cs="B Nazanin"/>
        </w:rPr>
        <w:t xml:space="preserve"> </w:t>
      </w:r>
      <w:r w:rsidR="00447557" w:rsidRPr="000C5A7B">
        <w:rPr>
          <w:rFonts w:cs="B Nazanin"/>
          <w:rtl/>
        </w:rPr>
        <w:t>زمان</w:t>
      </w:r>
      <w:r w:rsidR="00447557" w:rsidRPr="000C5A7B">
        <w:rPr>
          <w:rFonts w:cs="B Nazanin"/>
        </w:rPr>
        <w:t>‌</w:t>
      </w:r>
      <w:r w:rsidR="00447557" w:rsidRPr="000C5A7B">
        <w:rPr>
          <w:rFonts w:cs="B Nazanin"/>
          <w:rtl/>
        </w:rPr>
        <w:t>بندی</w:t>
      </w:r>
      <w:r w:rsidR="00447557" w:rsidRPr="000C5A7B">
        <w:rPr>
          <w:rFonts w:cs="B Nazanin"/>
        </w:rPr>
        <w:t xml:space="preserve"> </w:t>
      </w:r>
      <w:r w:rsidR="00447557" w:rsidRPr="000C5A7B">
        <w:rPr>
          <w:rFonts w:cs="B Nazanin"/>
          <w:rtl/>
        </w:rPr>
        <w:t>سخنرانی</w:t>
      </w:r>
      <w:r w:rsidR="00447557" w:rsidRPr="000C5A7B">
        <w:rPr>
          <w:rFonts w:cs="B Nazanin"/>
        </w:rPr>
        <w:t>‌</w:t>
      </w:r>
      <w:r w:rsidR="00447557" w:rsidRPr="000C5A7B">
        <w:rPr>
          <w:rFonts w:cs="B Nazanin"/>
          <w:rtl/>
        </w:rPr>
        <w:t>های</w:t>
      </w:r>
      <w:r w:rsidR="00447557" w:rsidRPr="000C5A7B">
        <w:rPr>
          <w:rFonts w:cs="B Nazanin"/>
        </w:rPr>
        <w:t xml:space="preserve"> </w:t>
      </w:r>
      <w:r w:rsidR="00447557" w:rsidRPr="000C5A7B">
        <w:rPr>
          <w:rFonts w:cs="B Nazanin"/>
          <w:rtl/>
        </w:rPr>
        <w:t>هفته</w:t>
      </w:r>
      <w:r w:rsidR="00447557" w:rsidRPr="000C5A7B">
        <w:rPr>
          <w:rFonts w:cs="B Nazanin"/>
        </w:rPr>
        <w:t xml:space="preserve"> </w:t>
      </w:r>
      <w:r w:rsidR="00447557" w:rsidRPr="000C5A7B">
        <w:rPr>
          <w:rFonts w:cs="B Nazanin"/>
          <w:rtl/>
        </w:rPr>
        <w:t>پژوهش</w:t>
      </w:r>
    </w:p>
    <w:tbl>
      <w:tblPr>
        <w:tblW w:w="945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55"/>
        <w:gridCol w:w="925"/>
        <w:gridCol w:w="1530"/>
        <w:gridCol w:w="1998"/>
        <w:gridCol w:w="3132"/>
        <w:gridCol w:w="90"/>
        <w:gridCol w:w="630"/>
        <w:gridCol w:w="90"/>
      </w:tblGrid>
      <w:tr w:rsidR="000C5A7B" w:rsidRPr="000C5A7B" w:rsidTr="00744A74">
        <w:trPr>
          <w:gridAfter w:val="1"/>
          <w:wAfter w:w="90" w:type="dxa"/>
        </w:trPr>
        <w:tc>
          <w:tcPr>
            <w:tcW w:w="1055" w:type="dxa"/>
            <w:shd w:val="clear" w:color="auto" w:fill="BFBFBF" w:themeFill="background1" w:themeFillShade="BF"/>
          </w:tcPr>
          <w:p w:rsidR="000C5A7B" w:rsidRPr="000C5A7B" w:rsidRDefault="000C5A7B" w:rsidP="000C5A7B">
            <w:pPr>
              <w:bidi/>
              <w:rPr>
                <w:rFonts w:cs="B Nazanin"/>
              </w:rPr>
            </w:pPr>
          </w:p>
        </w:tc>
        <w:tc>
          <w:tcPr>
            <w:tcW w:w="925" w:type="dxa"/>
            <w:shd w:val="clear" w:color="auto" w:fill="BFBFBF" w:themeFill="background1" w:themeFillShade="BF"/>
          </w:tcPr>
          <w:p w:rsidR="000C5A7B" w:rsidRPr="000C5A7B" w:rsidRDefault="000C5A7B" w:rsidP="001F3FDB">
            <w:pPr>
              <w:bidi/>
              <w:jc w:val="right"/>
              <w:rPr>
                <w:rFonts w:cs="B Nazanin"/>
                <w:b/>
                <w:bCs/>
                <w:sz w:val="26"/>
                <w:szCs w:val="26"/>
              </w:rPr>
            </w:pPr>
            <w:r w:rsidRPr="000C5A7B">
              <w:rPr>
                <w:rFonts w:cs="B Nazanin"/>
                <w:b/>
                <w:bCs/>
                <w:sz w:val="26"/>
                <w:szCs w:val="26"/>
                <w:rtl/>
              </w:rPr>
              <w:t>زمان</w:t>
            </w:r>
            <w:r w:rsidRPr="000C5A7B">
              <w:rPr>
                <w:rFonts w:cs="B Nazanin"/>
                <w:b/>
                <w:bCs/>
                <w:sz w:val="26"/>
                <w:szCs w:val="26"/>
              </w:rPr>
              <w:t xml:space="preserve"> </w:t>
            </w:r>
            <w:r w:rsidRPr="000C5A7B">
              <w:rPr>
                <w:rFonts w:cs="B Nazanin"/>
                <w:b/>
                <w:bCs/>
                <w:sz w:val="26"/>
                <w:szCs w:val="26"/>
                <w:rtl/>
              </w:rPr>
              <w:t>ارائه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:rsidR="000C5A7B" w:rsidRPr="000C5A7B" w:rsidRDefault="000C5A7B" w:rsidP="000C5A7B">
            <w:pPr>
              <w:bidi/>
              <w:rPr>
                <w:rFonts w:cs="B Nazanin"/>
                <w:b/>
                <w:bCs/>
                <w:sz w:val="26"/>
                <w:szCs w:val="26"/>
              </w:rPr>
            </w:pPr>
            <w:r w:rsidRPr="000C5A7B">
              <w:rPr>
                <w:rFonts w:cs="B Nazanin"/>
                <w:b/>
                <w:bCs/>
                <w:sz w:val="26"/>
                <w:szCs w:val="26"/>
                <w:rtl/>
              </w:rPr>
              <w:t>نام</w:t>
            </w:r>
            <w:r w:rsidRPr="000C5A7B">
              <w:rPr>
                <w:rFonts w:cs="B Nazanin"/>
                <w:b/>
                <w:bCs/>
                <w:sz w:val="26"/>
                <w:szCs w:val="26"/>
              </w:rPr>
              <w:t xml:space="preserve"> </w:t>
            </w:r>
            <w:r w:rsidRPr="000C5A7B">
              <w:rPr>
                <w:rFonts w:cs="B Nazanin"/>
                <w:b/>
                <w:bCs/>
                <w:sz w:val="26"/>
                <w:szCs w:val="26"/>
                <w:rtl/>
              </w:rPr>
              <w:t>ارائه</w:t>
            </w:r>
            <w:r w:rsidRPr="000C5A7B">
              <w:rPr>
                <w:rFonts w:cs="B Nazanin"/>
                <w:b/>
                <w:bCs/>
                <w:sz w:val="26"/>
                <w:szCs w:val="26"/>
              </w:rPr>
              <w:t>‌</w:t>
            </w:r>
            <w:r w:rsidRPr="000C5A7B">
              <w:rPr>
                <w:rFonts w:cs="B Nazanin"/>
                <w:b/>
                <w:bCs/>
                <w:sz w:val="26"/>
                <w:szCs w:val="26"/>
                <w:rtl/>
              </w:rPr>
              <w:t>دهنده</w:t>
            </w:r>
          </w:p>
        </w:tc>
        <w:tc>
          <w:tcPr>
            <w:tcW w:w="1998" w:type="dxa"/>
            <w:shd w:val="clear" w:color="auto" w:fill="BFBFBF" w:themeFill="background1" w:themeFillShade="BF"/>
          </w:tcPr>
          <w:p w:rsidR="000C5A7B" w:rsidRPr="000C5A7B" w:rsidRDefault="000C5A7B" w:rsidP="000C5A7B">
            <w:pPr>
              <w:bidi/>
              <w:rPr>
                <w:rFonts w:cs="B Nazanin"/>
                <w:b/>
                <w:bCs/>
                <w:sz w:val="26"/>
                <w:szCs w:val="26"/>
              </w:rPr>
            </w:pPr>
            <w:r w:rsidRPr="000C5A7B">
              <w:rPr>
                <w:rFonts w:cs="B Nazanin"/>
                <w:b/>
                <w:bCs/>
                <w:sz w:val="26"/>
                <w:szCs w:val="26"/>
                <w:rtl/>
              </w:rPr>
              <w:t>مقطع</w:t>
            </w:r>
            <w:r w:rsidRPr="000C5A7B">
              <w:rPr>
                <w:rFonts w:cs="B Nazanin"/>
                <w:b/>
                <w:bCs/>
                <w:sz w:val="26"/>
                <w:szCs w:val="26"/>
              </w:rPr>
              <w:t>/</w:t>
            </w:r>
            <w:r w:rsidRPr="000C5A7B">
              <w:rPr>
                <w:rFonts w:cs="B Nazanin"/>
                <w:b/>
                <w:bCs/>
                <w:sz w:val="26"/>
                <w:szCs w:val="26"/>
                <w:rtl/>
              </w:rPr>
              <w:t>رشته</w:t>
            </w:r>
          </w:p>
        </w:tc>
        <w:tc>
          <w:tcPr>
            <w:tcW w:w="3132" w:type="dxa"/>
            <w:shd w:val="clear" w:color="auto" w:fill="BFBFBF" w:themeFill="background1" w:themeFillShade="BF"/>
          </w:tcPr>
          <w:p w:rsidR="000C5A7B" w:rsidRPr="000C5A7B" w:rsidRDefault="000C5A7B" w:rsidP="0065091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0C5A7B">
              <w:rPr>
                <w:rFonts w:cs="B Nazanin"/>
                <w:b/>
                <w:bCs/>
                <w:sz w:val="26"/>
                <w:szCs w:val="26"/>
                <w:rtl/>
              </w:rPr>
              <w:t>عنوان</w:t>
            </w:r>
            <w:r w:rsidRPr="000C5A7B">
              <w:rPr>
                <w:rFonts w:cs="B Nazanin"/>
                <w:b/>
                <w:bCs/>
                <w:sz w:val="26"/>
                <w:szCs w:val="26"/>
              </w:rPr>
              <w:t xml:space="preserve"> </w:t>
            </w:r>
            <w:r w:rsidRPr="000C5A7B">
              <w:rPr>
                <w:rFonts w:cs="B Nazanin"/>
                <w:b/>
                <w:bCs/>
                <w:sz w:val="26"/>
                <w:szCs w:val="26"/>
                <w:rtl/>
              </w:rPr>
              <w:t>سخنرانی</w:t>
            </w:r>
          </w:p>
        </w:tc>
        <w:tc>
          <w:tcPr>
            <w:tcW w:w="720" w:type="dxa"/>
            <w:gridSpan w:val="2"/>
            <w:shd w:val="clear" w:color="auto" w:fill="BFBFBF" w:themeFill="background1" w:themeFillShade="BF"/>
          </w:tcPr>
          <w:p w:rsidR="000C5A7B" w:rsidRPr="000C5A7B" w:rsidRDefault="000C5A7B" w:rsidP="000C5A7B">
            <w:pPr>
              <w:bidi/>
              <w:rPr>
                <w:rFonts w:cs="B Nazanin"/>
                <w:b/>
                <w:bCs/>
                <w:sz w:val="26"/>
                <w:szCs w:val="26"/>
              </w:rPr>
            </w:pPr>
            <w:r w:rsidRPr="000C5A7B">
              <w:rPr>
                <w:rFonts w:cs="B Nazanin"/>
                <w:b/>
                <w:bCs/>
                <w:sz w:val="26"/>
                <w:szCs w:val="26"/>
                <w:rtl/>
              </w:rPr>
              <w:t>ردیف</w:t>
            </w:r>
          </w:p>
        </w:tc>
      </w:tr>
      <w:tr w:rsidR="00744A74" w:rsidRPr="000C5A7B" w:rsidTr="00744A74">
        <w:tc>
          <w:tcPr>
            <w:tcW w:w="1055" w:type="dxa"/>
          </w:tcPr>
          <w:p w:rsidR="00744A74" w:rsidRPr="000C5A7B" w:rsidRDefault="00744A74" w:rsidP="00744A74">
            <w:pPr>
              <w:bidi/>
              <w:rPr>
                <w:rFonts w:cs="B Nazanin"/>
              </w:rPr>
            </w:pPr>
          </w:p>
        </w:tc>
        <w:tc>
          <w:tcPr>
            <w:tcW w:w="925" w:type="dxa"/>
          </w:tcPr>
          <w:p w:rsidR="00744A74" w:rsidRPr="000C5A7B" w:rsidRDefault="00744A74" w:rsidP="00744A74">
            <w:pPr>
              <w:bidi/>
              <w:jc w:val="right"/>
              <w:rPr>
                <w:rFonts w:cs="B Nazanin"/>
              </w:rPr>
            </w:pPr>
            <w:r w:rsidRPr="000C5A7B">
              <w:rPr>
                <w:rFonts w:cs="B Nazanin"/>
              </w:rPr>
              <w:t>09:15 – 09:35</w:t>
            </w:r>
          </w:p>
        </w:tc>
        <w:tc>
          <w:tcPr>
            <w:tcW w:w="1530" w:type="dxa"/>
          </w:tcPr>
          <w:p w:rsidR="00744A74" w:rsidRPr="00EF1A6B" w:rsidRDefault="00744A74" w:rsidP="00744A7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EF1A6B">
              <w:rPr>
                <w:rFonts w:cs="B Nazanin" w:hint="cs"/>
                <w:b/>
                <w:bCs/>
                <w:rtl/>
                <w:lang w:bidi="fa-IR"/>
              </w:rPr>
              <w:t>دانشیار گروه زیست شناسی</w:t>
            </w:r>
          </w:p>
        </w:tc>
        <w:tc>
          <w:tcPr>
            <w:tcW w:w="1998" w:type="dxa"/>
          </w:tcPr>
          <w:p w:rsidR="00744A74" w:rsidRDefault="00744A74" w:rsidP="00744A74">
            <w:pPr>
              <w:bidi/>
              <w:rPr>
                <w:rFonts w:cs="B Nazanin"/>
                <w:b/>
                <w:bCs/>
                <w:rtl/>
              </w:rPr>
            </w:pPr>
            <w:r w:rsidRPr="00EF1A6B">
              <w:rPr>
                <w:rFonts w:cs="B Nazanin"/>
                <w:b/>
                <w:bCs/>
                <w:rtl/>
              </w:rPr>
              <w:t>خانم</w:t>
            </w:r>
            <w:r w:rsidRPr="00EF1A6B">
              <w:rPr>
                <w:rFonts w:cs="B Nazanin"/>
                <w:b/>
                <w:bCs/>
              </w:rPr>
              <w:t xml:space="preserve"> </w:t>
            </w:r>
            <w:r w:rsidRPr="00EF1A6B">
              <w:rPr>
                <w:rFonts w:cs="B Nazanin"/>
                <w:b/>
                <w:bCs/>
                <w:rtl/>
              </w:rPr>
              <w:t>دکتر</w:t>
            </w:r>
          </w:p>
          <w:p w:rsidR="00744A74" w:rsidRPr="00EF1A6B" w:rsidRDefault="00744A74" w:rsidP="00744A74">
            <w:pPr>
              <w:bidi/>
              <w:rPr>
                <w:rFonts w:cs="B Nazanin"/>
                <w:b/>
                <w:bCs/>
              </w:rPr>
            </w:pPr>
            <w:r w:rsidRPr="00EF1A6B">
              <w:rPr>
                <w:rFonts w:cs="B Nazanin"/>
                <w:b/>
                <w:bCs/>
              </w:rPr>
              <w:t xml:space="preserve"> </w:t>
            </w:r>
            <w:r w:rsidRPr="00EF1A6B">
              <w:rPr>
                <w:rFonts w:cs="B Nazanin"/>
                <w:b/>
                <w:bCs/>
                <w:rtl/>
              </w:rPr>
              <w:t>فاطمه</w:t>
            </w:r>
            <w:r w:rsidRPr="00EF1A6B">
              <w:rPr>
                <w:rFonts w:cs="B Nazanin"/>
                <w:b/>
                <w:bCs/>
              </w:rPr>
              <w:t xml:space="preserve"> </w:t>
            </w:r>
            <w:r w:rsidRPr="00EF1A6B">
              <w:rPr>
                <w:rFonts w:cs="B Nazanin"/>
                <w:b/>
                <w:bCs/>
                <w:rtl/>
              </w:rPr>
              <w:t>قاسمیان</w:t>
            </w:r>
          </w:p>
        </w:tc>
        <w:tc>
          <w:tcPr>
            <w:tcW w:w="3222" w:type="dxa"/>
            <w:gridSpan w:val="2"/>
          </w:tcPr>
          <w:p w:rsidR="00744A74" w:rsidRPr="000C5A7B" w:rsidRDefault="00744A74" w:rsidP="00744A74">
            <w:pPr>
              <w:bidi/>
              <w:rPr>
                <w:rFonts w:cs="B Nazanin"/>
              </w:rPr>
            </w:pPr>
            <w:r w:rsidRPr="000C5A7B">
              <w:rPr>
                <w:rFonts w:cs="B Nazanin"/>
                <w:rtl/>
              </w:rPr>
              <w:t>میکروفلوییدها</w:t>
            </w:r>
            <w:r w:rsidRPr="000C5A7B">
              <w:rPr>
                <w:rFonts w:cs="B Nazanin"/>
              </w:rPr>
              <w:t xml:space="preserve"> </w:t>
            </w:r>
            <w:r w:rsidRPr="000C5A7B">
              <w:rPr>
                <w:rFonts w:cs="B Nazanin"/>
                <w:rtl/>
              </w:rPr>
              <w:t>در</w:t>
            </w:r>
            <w:r w:rsidRPr="000C5A7B">
              <w:rPr>
                <w:rFonts w:cs="B Nazanin"/>
              </w:rPr>
              <w:t xml:space="preserve"> </w:t>
            </w:r>
            <w:r w:rsidRPr="000C5A7B">
              <w:rPr>
                <w:rFonts w:cs="B Nazanin"/>
                <w:rtl/>
              </w:rPr>
              <w:t>مدل</w:t>
            </w:r>
            <w:r w:rsidRPr="000C5A7B">
              <w:rPr>
                <w:rFonts w:cs="B Nazanin"/>
              </w:rPr>
              <w:t>‌</w:t>
            </w:r>
            <w:r w:rsidRPr="000C5A7B">
              <w:rPr>
                <w:rFonts w:cs="B Nazanin"/>
                <w:rtl/>
              </w:rPr>
              <w:t>سازی</w:t>
            </w:r>
            <w:r w:rsidRPr="000C5A7B">
              <w:rPr>
                <w:rFonts w:cs="B Nazanin"/>
              </w:rPr>
              <w:t xml:space="preserve"> </w:t>
            </w:r>
            <w:r w:rsidRPr="000C5A7B">
              <w:rPr>
                <w:rFonts w:cs="B Nazanin"/>
                <w:rtl/>
              </w:rPr>
              <w:t>تکوین</w:t>
            </w:r>
            <w:r w:rsidRPr="000C5A7B">
              <w:rPr>
                <w:rFonts w:cs="B Nazanin"/>
              </w:rPr>
              <w:t xml:space="preserve"> </w:t>
            </w:r>
            <w:r w:rsidRPr="000C5A7B">
              <w:rPr>
                <w:rFonts w:cs="B Nazanin"/>
                <w:rtl/>
              </w:rPr>
              <w:t>و</w:t>
            </w:r>
            <w:r w:rsidRPr="000C5A7B">
              <w:rPr>
                <w:rFonts w:cs="B Nazanin"/>
              </w:rPr>
              <w:t xml:space="preserve"> </w:t>
            </w:r>
            <w:r w:rsidRPr="000C5A7B">
              <w:rPr>
                <w:rFonts w:cs="B Nazanin"/>
                <w:rtl/>
              </w:rPr>
              <w:t>بیماری</w:t>
            </w:r>
            <w:r w:rsidRPr="000C5A7B">
              <w:rPr>
                <w:rFonts w:cs="B Nazanin"/>
              </w:rPr>
              <w:t xml:space="preserve">: </w:t>
            </w:r>
            <w:r w:rsidRPr="000C5A7B">
              <w:rPr>
                <w:rFonts w:cs="B Nazanin"/>
                <w:rtl/>
              </w:rPr>
              <w:t>از</w:t>
            </w:r>
            <w:r w:rsidRPr="000C5A7B">
              <w:rPr>
                <w:rFonts w:cs="B Nazanin"/>
              </w:rPr>
              <w:t xml:space="preserve"> </w:t>
            </w:r>
            <w:r w:rsidRPr="000C5A7B">
              <w:rPr>
                <w:rFonts w:cs="B Nazanin"/>
                <w:rtl/>
              </w:rPr>
              <w:t>سل</w:t>
            </w:r>
            <w:r w:rsidRPr="000C5A7B">
              <w:rPr>
                <w:rFonts w:cs="B Nazanin"/>
              </w:rPr>
              <w:t>‌</w:t>
            </w:r>
            <w:r w:rsidRPr="000C5A7B">
              <w:rPr>
                <w:rFonts w:cs="B Nazanin"/>
                <w:rtl/>
              </w:rPr>
              <w:t>لاین</w:t>
            </w:r>
            <w:r w:rsidRPr="000C5A7B">
              <w:rPr>
                <w:rFonts w:cs="B Nazanin"/>
              </w:rPr>
              <w:t xml:space="preserve"> </w:t>
            </w:r>
            <w:r w:rsidRPr="000C5A7B">
              <w:rPr>
                <w:rFonts w:cs="B Nazanin"/>
                <w:rtl/>
              </w:rPr>
              <w:t>تا</w:t>
            </w:r>
            <w:r w:rsidRPr="000C5A7B">
              <w:rPr>
                <w:rFonts w:cs="B Nazanin"/>
              </w:rPr>
              <w:t xml:space="preserve"> </w:t>
            </w:r>
            <w:r w:rsidRPr="000C5A7B">
              <w:rPr>
                <w:rFonts w:cs="B Nazanin"/>
                <w:rtl/>
              </w:rPr>
              <w:t>ارگانوئید</w:t>
            </w:r>
          </w:p>
        </w:tc>
        <w:tc>
          <w:tcPr>
            <w:tcW w:w="720" w:type="dxa"/>
            <w:gridSpan w:val="2"/>
          </w:tcPr>
          <w:p w:rsidR="00744A74" w:rsidRPr="006B6F9E" w:rsidRDefault="00744A74" w:rsidP="00744A74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</w:rPr>
            </w:pPr>
          </w:p>
        </w:tc>
      </w:tr>
      <w:tr w:rsidR="001012C6" w:rsidRPr="000C5A7B" w:rsidTr="00744A74">
        <w:tc>
          <w:tcPr>
            <w:tcW w:w="1055" w:type="dxa"/>
          </w:tcPr>
          <w:p w:rsidR="001012C6" w:rsidRPr="000C5A7B" w:rsidRDefault="001012C6" w:rsidP="00744A74">
            <w:pPr>
              <w:bidi/>
              <w:rPr>
                <w:rFonts w:cs="B Nazanin"/>
              </w:rPr>
            </w:pPr>
          </w:p>
        </w:tc>
        <w:tc>
          <w:tcPr>
            <w:tcW w:w="925" w:type="dxa"/>
          </w:tcPr>
          <w:p w:rsidR="001012C6" w:rsidRPr="000C5A7B" w:rsidRDefault="001012C6" w:rsidP="00744A74">
            <w:pPr>
              <w:bidi/>
              <w:jc w:val="right"/>
              <w:rPr>
                <w:rFonts w:cs="B Nazanin"/>
              </w:rPr>
            </w:pPr>
            <w:r w:rsidRPr="000C5A7B">
              <w:rPr>
                <w:rFonts w:cs="B Nazanin"/>
              </w:rPr>
              <w:t>09:40 – 10:00</w:t>
            </w:r>
          </w:p>
        </w:tc>
        <w:tc>
          <w:tcPr>
            <w:tcW w:w="1530" w:type="dxa"/>
          </w:tcPr>
          <w:p w:rsidR="001012C6" w:rsidRDefault="001012C6" w:rsidP="00744A74">
            <w:pPr>
              <w:bidi/>
              <w:rPr>
                <w:rFonts w:cs="B Nazanin"/>
                <w:rtl/>
              </w:rPr>
            </w:pPr>
            <w:r w:rsidRPr="00EF1A6B">
              <w:rPr>
                <w:rFonts w:cs="B Nazanin" w:hint="cs"/>
                <w:b/>
                <w:bCs/>
                <w:rtl/>
                <w:lang w:bidi="fa-IR"/>
              </w:rPr>
              <w:t>دانشیار گروه زیست شناسی</w:t>
            </w:r>
          </w:p>
        </w:tc>
        <w:tc>
          <w:tcPr>
            <w:tcW w:w="1998" w:type="dxa"/>
          </w:tcPr>
          <w:p w:rsidR="001012C6" w:rsidRPr="00EF1A6B" w:rsidRDefault="001012C6" w:rsidP="00744A7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حمیدرضا وزیری</w:t>
            </w:r>
          </w:p>
        </w:tc>
        <w:tc>
          <w:tcPr>
            <w:tcW w:w="3222" w:type="dxa"/>
            <w:gridSpan w:val="2"/>
          </w:tcPr>
          <w:p w:rsidR="001012C6" w:rsidRPr="001012C6" w:rsidRDefault="001012C6" w:rsidP="001012C6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101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Beyond the Linear Genome: How </w:t>
            </w:r>
            <w:proofErr w:type="spellStart"/>
            <w:r w:rsidRPr="00101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circRNAs</w:t>
            </w:r>
            <w:proofErr w:type="spellEnd"/>
            <w:r w:rsidRPr="001012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Shape Cancer Biology</w:t>
            </w:r>
          </w:p>
        </w:tc>
        <w:tc>
          <w:tcPr>
            <w:tcW w:w="720" w:type="dxa"/>
            <w:gridSpan w:val="2"/>
          </w:tcPr>
          <w:p w:rsidR="001012C6" w:rsidRPr="006B6F9E" w:rsidRDefault="001012C6" w:rsidP="00744A74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</w:rPr>
            </w:pPr>
          </w:p>
        </w:tc>
      </w:tr>
      <w:tr w:rsidR="008478AB" w:rsidRPr="000C5A7B" w:rsidTr="00744A74">
        <w:tc>
          <w:tcPr>
            <w:tcW w:w="1055" w:type="dxa"/>
          </w:tcPr>
          <w:p w:rsidR="008478AB" w:rsidRPr="000C5A7B" w:rsidRDefault="008478AB" w:rsidP="008478AB">
            <w:pPr>
              <w:bidi/>
              <w:rPr>
                <w:rFonts w:cs="B Nazanin"/>
              </w:rPr>
            </w:pPr>
          </w:p>
        </w:tc>
        <w:tc>
          <w:tcPr>
            <w:tcW w:w="925" w:type="dxa"/>
          </w:tcPr>
          <w:p w:rsidR="008478AB" w:rsidRPr="000C5A7B" w:rsidRDefault="00CF4809" w:rsidP="008478AB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10:05-10:25</w:t>
            </w:r>
          </w:p>
        </w:tc>
        <w:tc>
          <w:tcPr>
            <w:tcW w:w="1530" w:type="dxa"/>
          </w:tcPr>
          <w:p w:rsidR="008478AB" w:rsidRDefault="00CF4809" w:rsidP="008478AB">
            <w:pPr>
              <w:bidi/>
              <w:rPr>
                <w:rFonts w:cs="B Nazanin"/>
                <w:rtl/>
              </w:rPr>
            </w:pPr>
            <w:r w:rsidRPr="00EF1A6B">
              <w:rPr>
                <w:rFonts w:cs="B Nazanin" w:hint="cs"/>
                <w:b/>
                <w:bCs/>
                <w:rtl/>
                <w:lang w:bidi="fa-IR"/>
              </w:rPr>
              <w:t>دانشیار گروه زیست شناسی</w:t>
            </w:r>
          </w:p>
        </w:tc>
        <w:tc>
          <w:tcPr>
            <w:tcW w:w="1998" w:type="dxa"/>
          </w:tcPr>
          <w:p w:rsidR="008478AB" w:rsidRPr="00EF1A6B" w:rsidRDefault="00CF4809" w:rsidP="008478AB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افشارمحمدیان- دکتر زهرا الماسی</w:t>
            </w:r>
          </w:p>
        </w:tc>
        <w:tc>
          <w:tcPr>
            <w:tcW w:w="3222" w:type="dxa"/>
            <w:gridSpan w:val="2"/>
          </w:tcPr>
          <w:p w:rsidR="008478AB" w:rsidRPr="000C5A7B" w:rsidRDefault="00CF4809" w:rsidP="008478AB">
            <w:pPr>
              <w:bidi/>
              <w:rPr>
                <w:rFonts w:cs="B Nazanin"/>
                <w:rtl/>
              </w:rPr>
            </w:pPr>
            <w:r w:rsidRPr="00CF4809">
              <w:rPr>
                <w:rFonts w:cs="B Nazanin"/>
                <w:rtl/>
              </w:rPr>
              <w:t>مکانیزم مغز؛ مهم تر از مکانیزم ماشه</w:t>
            </w:r>
          </w:p>
        </w:tc>
        <w:tc>
          <w:tcPr>
            <w:tcW w:w="720" w:type="dxa"/>
            <w:gridSpan w:val="2"/>
          </w:tcPr>
          <w:p w:rsidR="008478AB" w:rsidRPr="006B6F9E" w:rsidRDefault="008478AB" w:rsidP="008478AB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</w:rPr>
            </w:pPr>
          </w:p>
        </w:tc>
      </w:tr>
      <w:tr w:rsidR="00CF4809" w:rsidRPr="000C5A7B" w:rsidTr="00744A74">
        <w:tc>
          <w:tcPr>
            <w:tcW w:w="1055" w:type="dxa"/>
          </w:tcPr>
          <w:p w:rsidR="00CF4809" w:rsidRPr="000C5A7B" w:rsidRDefault="00CF4809" w:rsidP="00CF4809">
            <w:pPr>
              <w:bidi/>
              <w:rPr>
                <w:rFonts w:cs="B Nazanin"/>
              </w:rPr>
            </w:pPr>
          </w:p>
        </w:tc>
        <w:tc>
          <w:tcPr>
            <w:tcW w:w="925" w:type="dxa"/>
          </w:tcPr>
          <w:p w:rsidR="00CF4809" w:rsidRPr="000C5A7B" w:rsidRDefault="00CF4809" w:rsidP="00CF4809">
            <w:pPr>
              <w:bidi/>
              <w:jc w:val="center"/>
              <w:rPr>
                <w:rFonts w:cs="B Nazanin"/>
              </w:rPr>
            </w:pPr>
            <w:r w:rsidRPr="000C5A7B">
              <w:rPr>
                <w:rFonts w:cs="B Nazanin"/>
              </w:rPr>
              <w:t>10:30 – 10:50</w:t>
            </w:r>
          </w:p>
        </w:tc>
        <w:tc>
          <w:tcPr>
            <w:tcW w:w="1530" w:type="dxa"/>
          </w:tcPr>
          <w:p w:rsidR="00CF4809" w:rsidRDefault="00CF4809" w:rsidP="00CF4809">
            <w:pPr>
              <w:bidi/>
              <w:rPr>
                <w:rFonts w:cs="B Nazanin"/>
                <w:rtl/>
              </w:rPr>
            </w:pPr>
            <w:r w:rsidRPr="003F7082">
              <w:rPr>
                <w:rFonts w:cs="B Nazanin" w:hint="cs"/>
                <w:rtl/>
              </w:rPr>
              <w:t>محقق</w:t>
            </w:r>
            <w:r w:rsidRPr="003F7082">
              <w:rPr>
                <w:rFonts w:cs="B Nazanin"/>
                <w:rtl/>
              </w:rPr>
              <w:t xml:space="preserve"> </w:t>
            </w:r>
            <w:r w:rsidRPr="003F7082">
              <w:rPr>
                <w:rFonts w:cs="B Nazanin" w:hint="cs"/>
                <w:rtl/>
              </w:rPr>
              <w:t>پسادکتری</w:t>
            </w:r>
            <w:r w:rsidRPr="003F7082">
              <w:rPr>
                <w:rFonts w:cs="B Nazanin"/>
                <w:rtl/>
              </w:rPr>
              <w:t xml:space="preserve"> </w:t>
            </w:r>
            <w:r w:rsidRPr="003F7082">
              <w:rPr>
                <w:rFonts w:cs="B Nazanin" w:hint="cs"/>
                <w:rtl/>
              </w:rPr>
              <w:t>بیوشیمی</w:t>
            </w:r>
          </w:p>
        </w:tc>
        <w:tc>
          <w:tcPr>
            <w:tcW w:w="1998" w:type="dxa"/>
          </w:tcPr>
          <w:p w:rsidR="00CF4809" w:rsidRPr="003F7082" w:rsidRDefault="00CF4809" w:rsidP="00CF4809">
            <w:pPr>
              <w:bidi/>
              <w:rPr>
                <w:rFonts w:cs="B Nazanin"/>
                <w:b/>
                <w:bCs/>
              </w:rPr>
            </w:pPr>
            <w:r w:rsidRPr="003F7082">
              <w:rPr>
                <w:rFonts w:cs="B Nazanin" w:hint="cs"/>
                <w:b/>
                <w:bCs/>
                <w:rtl/>
              </w:rPr>
              <w:t>سودا</w:t>
            </w:r>
            <w:r w:rsidRPr="003F7082">
              <w:rPr>
                <w:rFonts w:cs="B Nazanin"/>
                <w:b/>
                <w:bCs/>
                <w:rtl/>
              </w:rPr>
              <w:t xml:space="preserve"> </w:t>
            </w:r>
            <w:r w:rsidRPr="003F7082">
              <w:rPr>
                <w:rFonts w:cs="B Nazanin" w:hint="cs"/>
                <w:b/>
                <w:bCs/>
                <w:rtl/>
              </w:rPr>
              <w:t>زارعی</w:t>
            </w:r>
            <w:r w:rsidRPr="003F7082">
              <w:rPr>
                <w:rFonts w:cs="B Nazanin"/>
                <w:b/>
                <w:bCs/>
                <w:rtl/>
              </w:rPr>
              <w:t xml:space="preserve"> </w:t>
            </w:r>
          </w:p>
          <w:p w:rsidR="00CF4809" w:rsidRPr="00EF1A6B" w:rsidRDefault="00CF4809" w:rsidP="00CF4809">
            <w:pPr>
              <w:bidi/>
              <w:rPr>
                <w:rFonts w:cs="B Nazanin"/>
                <w:b/>
                <w:bCs/>
                <w:rtl/>
              </w:rPr>
            </w:pPr>
            <w:bookmarkStart w:id="0" w:name="_GoBack"/>
            <w:bookmarkEnd w:id="0"/>
          </w:p>
        </w:tc>
        <w:tc>
          <w:tcPr>
            <w:tcW w:w="3222" w:type="dxa"/>
            <w:gridSpan w:val="2"/>
          </w:tcPr>
          <w:p w:rsidR="00CF4809" w:rsidRPr="000C5A7B" w:rsidRDefault="00CF4809" w:rsidP="00CF4809">
            <w:pPr>
              <w:bidi/>
              <w:rPr>
                <w:rFonts w:cs="B Nazanin"/>
                <w:rtl/>
              </w:rPr>
            </w:pPr>
            <w:r w:rsidRPr="003F7082">
              <w:rPr>
                <w:rFonts w:cs="B Nazanin" w:hint="cs"/>
                <w:rtl/>
              </w:rPr>
              <w:t>تأثیر</w:t>
            </w:r>
            <w:r w:rsidRPr="003F7082">
              <w:rPr>
                <w:rFonts w:cs="B Nazanin"/>
                <w:rtl/>
              </w:rPr>
              <w:t xml:space="preserve"> </w:t>
            </w:r>
            <w:r w:rsidRPr="003F7082">
              <w:rPr>
                <w:rFonts w:cs="B Nazanin" w:hint="cs"/>
                <w:rtl/>
              </w:rPr>
              <w:t>پروتئین‌های</w:t>
            </w:r>
            <w:r w:rsidRPr="003F7082">
              <w:rPr>
                <w:rFonts w:cs="B Nazanin"/>
                <w:rtl/>
              </w:rPr>
              <w:t xml:space="preserve"> </w:t>
            </w:r>
            <w:r w:rsidRPr="003F7082">
              <w:rPr>
                <w:rFonts w:cs="B Nazanin" w:hint="cs"/>
                <w:rtl/>
              </w:rPr>
              <w:t>شوک</w:t>
            </w:r>
            <w:r w:rsidRPr="003F7082">
              <w:rPr>
                <w:rFonts w:cs="B Nazanin"/>
                <w:rtl/>
              </w:rPr>
              <w:t xml:space="preserve"> </w:t>
            </w:r>
            <w:r w:rsidRPr="003F7082">
              <w:rPr>
                <w:rFonts w:cs="B Nazanin" w:hint="cs"/>
                <w:rtl/>
              </w:rPr>
              <w:t>حرارتی</w:t>
            </w:r>
            <w:r w:rsidRPr="003F7082">
              <w:rPr>
                <w:rFonts w:cs="B Nazanin"/>
                <w:rtl/>
              </w:rPr>
              <w:t xml:space="preserve"> </w:t>
            </w:r>
            <w:r w:rsidRPr="003F7082">
              <w:rPr>
                <w:rFonts w:cs="B Nazanin" w:hint="cs"/>
                <w:rtl/>
              </w:rPr>
              <w:t>در</w:t>
            </w:r>
            <w:r w:rsidRPr="003F7082">
              <w:rPr>
                <w:rFonts w:cs="B Nazanin"/>
                <w:rtl/>
              </w:rPr>
              <w:t xml:space="preserve"> </w:t>
            </w:r>
            <w:r w:rsidRPr="003F7082">
              <w:rPr>
                <w:rFonts w:cs="B Nazanin" w:hint="cs"/>
                <w:rtl/>
              </w:rPr>
              <w:t>فرآیندهای</w:t>
            </w:r>
            <w:r w:rsidRPr="003F7082">
              <w:rPr>
                <w:rFonts w:cs="B Nazanin"/>
                <w:rtl/>
              </w:rPr>
              <w:t xml:space="preserve"> </w:t>
            </w:r>
            <w:r w:rsidRPr="003F7082">
              <w:rPr>
                <w:rFonts w:cs="B Nazanin" w:hint="cs"/>
                <w:rtl/>
              </w:rPr>
              <w:t>اکسیداتیو</w:t>
            </w:r>
            <w:r w:rsidRPr="003F7082">
              <w:rPr>
                <w:rFonts w:cs="B Nazanin"/>
                <w:rtl/>
              </w:rPr>
              <w:t xml:space="preserve"> </w:t>
            </w:r>
            <w:r w:rsidRPr="003F7082">
              <w:rPr>
                <w:rFonts w:cs="B Nazanin" w:hint="cs"/>
                <w:rtl/>
              </w:rPr>
              <w:t>و</w:t>
            </w:r>
            <w:r w:rsidRPr="003F7082">
              <w:rPr>
                <w:rFonts w:cs="B Nazanin"/>
                <w:rtl/>
              </w:rPr>
              <w:t xml:space="preserve"> </w:t>
            </w:r>
            <w:r w:rsidRPr="003F7082">
              <w:rPr>
                <w:rFonts w:cs="B Nazanin" w:hint="cs"/>
                <w:rtl/>
              </w:rPr>
              <w:t>تنظیم</w:t>
            </w:r>
            <w:r w:rsidRPr="003F7082">
              <w:rPr>
                <w:rFonts w:cs="B Nazanin"/>
                <w:rtl/>
              </w:rPr>
              <w:t xml:space="preserve"> </w:t>
            </w:r>
            <w:r w:rsidRPr="003F7082">
              <w:rPr>
                <w:rFonts w:cs="B Nazanin" w:hint="cs"/>
                <w:rtl/>
              </w:rPr>
              <w:t>استرس</w:t>
            </w:r>
            <w:r w:rsidRPr="003F7082">
              <w:rPr>
                <w:rFonts w:cs="B Nazanin"/>
                <w:rtl/>
              </w:rPr>
              <w:t xml:space="preserve"> </w:t>
            </w:r>
            <w:r w:rsidRPr="003F7082">
              <w:rPr>
                <w:rFonts w:cs="B Nazanin" w:hint="cs"/>
                <w:rtl/>
              </w:rPr>
              <w:t>سلولی</w:t>
            </w:r>
            <w:r w:rsidRPr="003F7082">
              <w:rPr>
                <w:rFonts w:cs="B Nazanin"/>
                <w:rtl/>
              </w:rPr>
              <w:t xml:space="preserve">: </w:t>
            </w:r>
            <w:r w:rsidRPr="003F7082">
              <w:rPr>
                <w:rFonts w:cs="B Nazanin" w:hint="cs"/>
                <w:rtl/>
              </w:rPr>
              <w:t>پلی</w:t>
            </w:r>
            <w:r w:rsidRPr="003F7082">
              <w:rPr>
                <w:rFonts w:cs="B Nazanin"/>
                <w:rtl/>
              </w:rPr>
              <w:t xml:space="preserve"> </w:t>
            </w:r>
            <w:r w:rsidRPr="003F7082">
              <w:rPr>
                <w:rFonts w:cs="B Nazanin" w:hint="cs"/>
                <w:rtl/>
              </w:rPr>
              <w:t>میان</w:t>
            </w:r>
            <w:r w:rsidRPr="003F7082">
              <w:rPr>
                <w:rFonts w:cs="B Nazanin"/>
                <w:rtl/>
              </w:rPr>
              <w:t xml:space="preserve"> </w:t>
            </w:r>
            <w:r w:rsidRPr="003F7082">
              <w:rPr>
                <w:rFonts w:cs="B Nazanin" w:hint="cs"/>
                <w:rtl/>
              </w:rPr>
              <w:t>تحقیقات</w:t>
            </w:r>
            <w:r w:rsidRPr="003F7082">
              <w:rPr>
                <w:rFonts w:cs="B Nazanin"/>
                <w:rtl/>
              </w:rPr>
              <w:t xml:space="preserve"> </w:t>
            </w:r>
            <w:r w:rsidRPr="003F7082">
              <w:rPr>
                <w:rFonts w:cs="B Nazanin" w:hint="cs"/>
                <w:rtl/>
              </w:rPr>
              <w:t>پایه</w:t>
            </w:r>
            <w:r w:rsidRPr="003F7082">
              <w:rPr>
                <w:rFonts w:cs="B Nazanin"/>
                <w:rtl/>
              </w:rPr>
              <w:t xml:space="preserve"> </w:t>
            </w:r>
            <w:r w:rsidRPr="003F7082">
              <w:rPr>
                <w:rFonts w:cs="B Nazanin" w:hint="cs"/>
                <w:rtl/>
              </w:rPr>
              <w:t>و</w:t>
            </w:r>
            <w:r w:rsidRPr="003F7082">
              <w:rPr>
                <w:rFonts w:cs="B Nazanin"/>
                <w:rtl/>
              </w:rPr>
              <w:t xml:space="preserve"> </w:t>
            </w:r>
            <w:r w:rsidRPr="003F7082">
              <w:rPr>
                <w:rFonts w:cs="B Nazanin" w:hint="cs"/>
                <w:rtl/>
              </w:rPr>
              <w:t>درخواست‌های</w:t>
            </w:r>
            <w:r w:rsidRPr="003F7082">
              <w:rPr>
                <w:rFonts w:cs="B Nazanin"/>
                <w:rtl/>
              </w:rPr>
              <w:t xml:space="preserve"> </w:t>
            </w:r>
            <w:r w:rsidRPr="003F7082">
              <w:rPr>
                <w:rFonts w:cs="B Nazanin" w:hint="cs"/>
                <w:rtl/>
              </w:rPr>
              <w:t>علمی</w:t>
            </w:r>
            <w:r w:rsidRPr="003F7082">
              <w:rPr>
                <w:rFonts w:cs="B Nazanin"/>
                <w:rtl/>
              </w:rPr>
              <w:t xml:space="preserve"> </w:t>
            </w:r>
            <w:r w:rsidRPr="003F7082">
              <w:rPr>
                <w:rFonts w:cs="B Nazanin" w:hint="cs"/>
                <w:rtl/>
              </w:rPr>
              <w:t>روزمره</w:t>
            </w:r>
          </w:p>
        </w:tc>
        <w:tc>
          <w:tcPr>
            <w:tcW w:w="720" w:type="dxa"/>
            <w:gridSpan w:val="2"/>
          </w:tcPr>
          <w:p w:rsidR="00CF4809" w:rsidRPr="006B6F9E" w:rsidRDefault="00CF4809" w:rsidP="00CF4809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</w:rPr>
            </w:pPr>
          </w:p>
        </w:tc>
      </w:tr>
      <w:tr w:rsidR="00CF4809" w:rsidRPr="000C5A7B" w:rsidTr="00EF1A6B">
        <w:tc>
          <w:tcPr>
            <w:tcW w:w="1055" w:type="dxa"/>
            <w:shd w:val="clear" w:color="auto" w:fill="BFBFBF" w:themeFill="background1" w:themeFillShade="BF"/>
          </w:tcPr>
          <w:p w:rsidR="00CF4809" w:rsidRPr="000C5A7B" w:rsidRDefault="00CF4809" w:rsidP="00CF4809">
            <w:pPr>
              <w:bidi/>
              <w:rPr>
                <w:rFonts w:cs="B Nazanin"/>
              </w:rPr>
            </w:pPr>
          </w:p>
        </w:tc>
        <w:tc>
          <w:tcPr>
            <w:tcW w:w="8395" w:type="dxa"/>
            <w:gridSpan w:val="7"/>
            <w:shd w:val="clear" w:color="auto" w:fill="BFBFBF" w:themeFill="background1" w:themeFillShade="BF"/>
          </w:tcPr>
          <w:p w:rsidR="00CF4809" w:rsidRPr="006B6F9E" w:rsidRDefault="00CF4809" w:rsidP="00CF4809">
            <w:pPr>
              <w:pStyle w:val="ListParagraph"/>
              <w:bidi/>
              <w:jc w:val="center"/>
              <w:rPr>
                <w:rFonts w:cs="B Nazanin"/>
              </w:rPr>
            </w:pPr>
            <w:r w:rsidRPr="000C5A7B">
              <w:rPr>
                <w:rFonts w:cs="B Nazanin" w:hint="cs"/>
                <w:b/>
                <w:bCs/>
                <w:rtl/>
              </w:rPr>
              <w:t>استراحت و پذیرایی</w:t>
            </w:r>
          </w:p>
        </w:tc>
      </w:tr>
      <w:tr w:rsidR="00CF4809" w:rsidRPr="000C5A7B" w:rsidTr="00744A74">
        <w:tc>
          <w:tcPr>
            <w:tcW w:w="1055" w:type="dxa"/>
          </w:tcPr>
          <w:p w:rsidR="00CF4809" w:rsidRPr="000C5A7B" w:rsidRDefault="00CF4809" w:rsidP="00CF4809">
            <w:pPr>
              <w:bidi/>
              <w:rPr>
                <w:rFonts w:cs="B Nazanin"/>
              </w:rPr>
            </w:pPr>
          </w:p>
        </w:tc>
        <w:tc>
          <w:tcPr>
            <w:tcW w:w="925" w:type="dxa"/>
          </w:tcPr>
          <w:p w:rsidR="00CF4809" w:rsidRPr="000C5A7B" w:rsidRDefault="00CF4809" w:rsidP="00CF4809">
            <w:pPr>
              <w:bidi/>
              <w:jc w:val="right"/>
              <w:rPr>
                <w:rFonts w:cs="B Nazanin"/>
              </w:rPr>
            </w:pPr>
            <w:r w:rsidRPr="000C5A7B">
              <w:rPr>
                <w:rFonts w:cs="B Nazanin"/>
              </w:rPr>
              <w:t>11:</w:t>
            </w:r>
            <w:r>
              <w:rPr>
                <w:rFonts w:cs="B Nazanin"/>
              </w:rPr>
              <w:t>20</w:t>
            </w:r>
            <w:r w:rsidRPr="000C5A7B">
              <w:rPr>
                <w:rFonts w:cs="B Nazanin"/>
              </w:rPr>
              <w:t xml:space="preserve"> – 11:</w:t>
            </w:r>
            <w:r>
              <w:rPr>
                <w:rFonts w:cs="B Nazanin"/>
              </w:rPr>
              <w:t>40</w:t>
            </w:r>
          </w:p>
        </w:tc>
        <w:tc>
          <w:tcPr>
            <w:tcW w:w="1530" w:type="dxa"/>
          </w:tcPr>
          <w:p w:rsidR="00CF4809" w:rsidRPr="000C5A7B" w:rsidRDefault="00CF4809" w:rsidP="00CF4809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دانشجوی </w:t>
            </w:r>
            <w:r w:rsidRPr="000C5A7B">
              <w:rPr>
                <w:rFonts w:cs="B Nazanin"/>
                <w:rtl/>
              </w:rPr>
              <w:t>دکتری</w:t>
            </w:r>
            <w:r w:rsidRPr="000C5A7B">
              <w:rPr>
                <w:rFonts w:cs="B Nazanin"/>
              </w:rPr>
              <w:t xml:space="preserve"> </w:t>
            </w:r>
            <w:r w:rsidRPr="000C5A7B">
              <w:rPr>
                <w:rFonts w:cs="B Nazanin"/>
                <w:rtl/>
              </w:rPr>
              <w:t>ژنتیک</w:t>
            </w:r>
          </w:p>
        </w:tc>
        <w:tc>
          <w:tcPr>
            <w:tcW w:w="1998" w:type="dxa"/>
          </w:tcPr>
          <w:p w:rsidR="00CF4809" w:rsidRPr="00EF1A6B" w:rsidRDefault="00CF4809" w:rsidP="00CF4809">
            <w:pPr>
              <w:bidi/>
              <w:rPr>
                <w:rFonts w:cs="B Nazanin"/>
                <w:b/>
                <w:bCs/>
              </w:rPr>
            </w:pPr>
            <w:r w:rsidRPr="00EF1A6B">
              <w:rPr>
                <w:rFonts w:cs="B Nazanin"/>
                <w:b/>
                <w:bCs/>
                <w:rtl/>
              </w:rPr>
              <w:t>زکیه</w:t>
            </w:r>
            <w:r w:rsidRPr="00EF1A6B">
              <w:rPr>
                <w:rFonts w:cs="B Nazanin"/>
                <w:b/>
                <w:bCs/>
              </w:rPr>
              <w:t xml:space="preserve"> </w:t>
            </w:r>
            <w:r w:rsidRPr="00EF1A6B">
              <w:rPr>
                <w:rFonts w:cs="B Nazanin"/>
                <w:b/>
                <w:bCs/>
                <w:rtl/>
              </w:rPr>
              <w:t>سیاه</w:t>
            </w:r>
            <w:r w:rsidRPr="00EF1A6B">
              <w:rPr>
                <w:rFonts w:cs="B Nazanin"/>
                <w:b/>
                <w:bCs/>
              </w:rPr>
              <w:t>‌</w:t>
            </w:r>
            <w:r w:rsidRPr="00EF1A6B">
              <w:rPr>
                <w:rFonts w:cs="B Nazanin"/>
                <w:b/>
                <w:bCs/>
                <w:rtl/>
              </w:rPr>
              <w:t>پوش</w:t>
            </w:r>
          </w:p>
        </w:tc>
        <w:tc>
          <w:tcPr>
            <w:tcW w:w="3222" w:type="dxa"/>
            <w:gridSpan w:val="2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6"/>
            </w:tblGrid>
            <w:tr w:rsidR="00CF4809" w:rsidRPr="00650915" w:rsidTr="008339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F4809" w:rsidRPr="00650915" w:rsidRDefault="00CF4809" w:rsidP="00CF4809">
                  <w:pPr>
                    <w:bidi/>
                    <w:rPr>
                      <w:rFonts w:cs="B Nazanin"/>
                    </w:rPr>
                  </w:pPr>
                  <w:r w:rsidRPr="00650915">
                    <w:rPr>
                      <w:rFonts w:cs="B Nazanin"/>
                    </w:rPr>
                    <w:t>Oxidative Stress Regulation by Genetic and Lifestyle Factors</w:t>
                  </w:r>
                </w:p>
              </w:tc>
            </w:tr>
          </w:tbl>
          <w:p w:rsidR="00CF4809" w:rsidRPr="000C5A7B" w:rsidRDefault="00CF4809" w:rsidP="00CF4809">
            <w:pPr>
              <w:bidi/>
              <w:rPr>
                <w:rFonts w:cs="B Nazanin"/>
              </w:rPr>
            </w:pPr>
          </w:p>
        </w:tc>
        <w:tc>
          <w:tcPr>
            <w:tcW w:w="720" w:type="dxa"/>
            <w:gridSpan w:val="2"/>
          </w:tcPr>
          <w:p w:rsidR="00CF4809" w:rsidRPr="006B6F9E" w:rsidRDefault="00CF4809" w:rsidP="00CF4809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</w:rPr>
            </w:pPr>
          </w:p>
        </w:tc>
      </w:tr>
      <w:tr w:rsidR="00CF4809" w:rsidRPr="000C5A7B" w:rsidTr="00744A74">
        <w:tc>
          <w:tcPr>
            <w:tcW w:w="1055" w:type="dxa"/>
          </w:tcPr>
          <w:p w:rsidR="00CF4809" w:rsidRPr="000C5A7B" w:rsidRDefault="00CF4809" w:rsidP="00CF4809">
            <w:pPr>
              <w:bidi/>
              <w:rPr>
                <w:rFonts w:cs="B Nazanin"/>
              </w:rPr>
            </w:pPr>
          </w:p>
        </w:tc>
        <w:tc>
          <w:tcPr>
            <w:tcW w:w="925" w:type="dxa"/>
          </w:tcPr>
          <w:p w:rsidR="00CF4809" w:rsidRPr="000C5A7B" w:rsidRDefault="00CF4809" w:rsidP="00CF4809">
            <w:pPr>
              <w:bidi/>
              <w:jc w:val="right"/>
              <w:rPr>
                <w:rFonts w:cs="B Nazanin"/>
              </w:rPr>
            </w:pPr>
            <w:r w:rsidRPr="000C5A7B">
              <w:rPr>
                <w:rFonts w:cs="B Nazanin"/>
              </w:rPr>
              <w:t>11:</w:t>
            </w:r>
            <w:r>
              <w:rPr>
                <w:rFonts w:cs="B Nazanin"/>
              </w:rPr>
              <w:t>45</w:t>
            </w:r>
            <w:r w:rsidRPr="000C5A7B">
              <w:rPr>
                <w:rFonts w:cs="B Nazanin"/>
              </w:rPr>
              <w:t xml:space="preserve"> – </w:t>
            </w:r>
            <w:r>
              <w:rPr>
                <w:rFonts w:cs="B Nazanin"/>
              </w:rPr>
              <w:t>12</w:t>
            </w:r>
            <w:r w:rsidRPr="000C5A7B">
              <w:rPr>
                <w:rFonts w:cs="B Nazanin"/>
              </w:rPr>
              <w:t>:</w:t>
            </w:r>
            <w:r>
              <w:rPr>
                <w:rFonts w:cs="B Nazanin"/>
              </w:rPr>
              <w:t>10</w:t>
            </w:r>
          </w:p>
        </w:tc>
        <w:tc>
          <w:tcPr>
            <w:tcW w:w="1530" w:type="dxa"/>
          </w:tcPr>
          <w:p w:rsidR="00CF4809" w:rsidRPr="000C5A7B" w:rsidRDefault="00CF4809" w:rsidP="00CF4809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دانشجوی </w:t>
            </w:r>
            <w:r w:rsidRPr="000C5A7B">
              <w:rPr>
                <w:rFonts w:cs="B Nazanin"/>
                <w:rtl/>
              </w:rPr>
              <w:t>دکتری</w:t>
            </w:r>
            <w:r w:rsidRPr="000C5A7B">
              <w:rPr>
                <w:rFonts w:cs="B Nazanin"/>
              </w:rPr>
              <w:t xml:space="preserve"> </w:t>
            </w:r>
            <w:r w:rsidRPr="000C5A7B">
              <w:rPr>
                <w:rFonts w:cs="B Nazanin"/>
                <w:rtl/>
              </w:rPr>
              <w:t>تکوین</w:t>
            </w:r>
            <w:r w:rsidRPr="000C5A7B">
              <w:rPr>
                <w:rFonts w:cs="B Nazanin"/>
              </w:rPr>
              <w:t xml:space="preserve"> </w:t>
            </w:r>
            <w:r w:rsidRPr="000C5A7B">
              <w:rPr>
                <w:rFonts w:cs="B Nazanin"/>
                <w:rtl/>
              </w:rPr>
              <w:t>سلولی</w:t>
            </w:r>
          </w:p>
        </w:tc>
        <w:tc>
          <w:tcPr>
            <w:tcW w:w="1998" w:type="dxa"/>
          </w:tcPr>
          <w:p w:rsidR="00CF4809" w:rsidRPr="00EF1A6B" w:rsidRDefault="00CF4809" w:rsidP="00CF4809">
            <w:pPr>
              <w:bidi/>
              <w:rPr>
                <w:rFonts w:cs="B Nazanin"/>
                <w:b/>
                <w:bCs/>
              </w:rPr>
            </w:pPr>
            <w:r w:rsidRPr="00EF1A6B">
              <w:rPr>
                <w:rFonts w:cs="B Nazanin"/>
                <w:b/>
                <w:bCs/>
                <w:rtl/>
              </w:rPr>
              <w:t>رضا</w:t>
            </w:r>
            <w:r w:rsidRPr="00EF1A6B">
              <w:rPr>
                <w:rFonts w:cs="B Nazanin"/>
                <w:b/>
                <w:bCs/>
              </w:rPr>
              <w:t xml:space="preserve"> </w:t>
            </w:r>
            <w:r w:rsidRPr="00EF1A6B">
              <w:rPr>
                <w:rFonts w:cs="B Nazanin"/>
                <w:b/>
                <w:bCs/>
                <w:rtl/>
              </w:rPr>
              <w:t>جوان</w:t>
            </w:r>
          </w:p>
        </w:tc>
        <w:tc>
          <w:tcPr>
            <w:tcW w:w="3222" w:type="dxa"/>
            <w:gridSpan w:val="2"/>
          </w:tcPr>
          <w:p w:rsidR="00CF4809" w:rsidRPr="000C5A7B" w:rsidRDefault="00CF4809" w:rsidP="00CF4809">
            <w:pPr>
              <w:bidi/>
              <w:rPr>
                <w:rFonts w:cs="B Nazanin"/>
              </w:rPr>
            </w:pPr>
            <w:proofErr w:type="spellStart"/>
            <w:r w:rsidRPr="000C5A7B">
              <w:rPr>
                <w:rFonts w:cs="B Nazanin"/>
              </w:rPr>
              <w:t>Decellularized</w:t>
            </w:r>
            <w:proofErr w:type="spellEnd"/>
            <w:r w:rsidRPr="000C5A7B">
              <w:rPr>
                <w:rFonts w:cs="B Nazanin"/>
              </w:rPr>
              <w:t xml:space="preserve"> Scaffold for Germ Cell Differentiation</w:t>
            </w:r>
          </w:p>
        </w:tc>
        <w:tc>
          <w:tcPr>
            <w:tcW w:w="720" w:type="dxa"/>
            <w:gridSpan w:val="2"/>
          </w:tcPr>
          <w:p w:rsidR="00CF4809" w:rsidRPr="006B6F9E" w:rsidRDefault="00CF4809" w:rsidP="00CF4809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</w:rPr>
            </w:pPr>
          </w:p>
        </w:tc>
      </w:tr>
    </w:tbl>
    <w:p w:rsidR="00313E63" w:rsidRDefault="00313E63">
      <w:r>
        <w:br w:type="page"/>
      </w:r>
    </w:p>
    <w:tbl>
      <w:tblPr>
        <w:tblW w:w="945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55"/>
        <w:gridCol w:w="925"/>
        <w:gridCol w:w="1530"/>
        <w:gridCol w:w="1998"/>
        <w:gridCol w:w="3222"/>
        <w:gridCol w:w="720"/>
      </w:tblGrid>
      <w:tr w:rsidR="008478AB" w:rsidRPr="000C5A7B" w:rsidTr="00EF1A6B">
        <w:tc>
          <w:tcPr>
            <w:tcW w:w="1055" w:type="dxa"/>
            <w:shd w:val="clear" w:color="auto" w:fill="BFBFBF" w:themeFill="background1" w:themeFillShade="BF"/>
          </w:tcPr>
          <w:p w:rsidR="008478AB" w:rsidRPr="000C5A7B" w:rsidRDefault="008478AB" w:rsidP="008478AB">
            <w:pPr>
              <w:bidi/>
              <w:rPr>
                <w:rFonts w:cs="B Nazanin"/>
              </w:rPr>
            </w:pPr>
          </w:p>
        </w:tc>
        <w:tc>
          <w:tcPr>
            <w:tcW w:w="8395" w:type="dxa"/>
            <w:gridSpan w:val="5"/>
            <w:shd w:val="clear" w:color="auto" w:fill="BFBFBF" w:themeFill="background1" w:themeFillShade="BF"/>
          </w:tcPr>
          <w:p w:rsidR="008478AB" w:rsidRPr="006B6F9E" w:rsidRDefault="008478AB" w:rsidP="008478AB">
            <w:pPr>
              <w:pStyle w:val="ListParagraph"/>
              <w:bidi/>
              <w:jc w:val="center"/>
              <w:rPr>
                <w:rFonts w:cs="B Nazanin"/>
              </w:rPr>
            </w:pPr>
            <w:r w:rsidRPr="000C5A7B">
              <w:rPr>
                <w:rFonts w:cs="B Nazanin" w:hint="cs"/>
                <w:b/>
                <w:bCs/>
                <w:rtl/>
              </w:rPr>
              <w:t>ناهار و نماز</w:t>
            </w:r>
            <w:r>
              <w:rPr>
                <w:rFonts w:cs="B Nazanin" w:hint="cs"/>
                <w:b/>
                <w:bCs/>
                <w:rtl/>
              </w:rPr>
              <w:t xml:space="preserve">      </w:t>
            </w:r>
            <w:r>
              <w:rPr>
                <w:rFonts w:cs="B Nazanin"/>
                <w:b/>
                <w:bCs/>
              </w:rPr>
              <w:t xml:space="preserve"> 12:10-13</w:t>
            </w:r>
          </w:p>
        </w:tc>
      </w:tr>
      <w:tr w:rsidR="008478AB" w:rsidRPr="000C5A7B" w:rsidTr="00744A74">
        <w:tc>
          <w:tcPr>
            <w:tcW w:w="1055" w:type="dxa"/>
          </w:tcPr>
          <w:p w:rsidR="008478AB" w:rsidRPr="000C5A7B" w:rsidRDefault="008478AB" w:rsidP="008478AB">
            <w:pPr>
              <w:bidi/>
              <w:rPr>
                <w:rFonts w:cs="B Nazanin"/>
              </w:rPr>
            </w:pPr>
            <w:r>
              <w:br w:type="page"/>
            </w:r>
          </w:p>
        </w:tc>
        <w:tc>
          <w:tcPr>
            <w:tcW w:w="925" w:type="dxa"/>
          </w:tcPr>
          <w:p w:rsidR="008478AB" w:rsidRPr="000C5A7B" w:rsidRDefault="008478AB" w:rsidP="008478AB">
            <w:pPr>
              <w:bidi/>
              <w:jc w:val="right"/>
              <w:rPr>
                <w:rFonts w:cs="B Nazanin"/>
              </w:rPr>
            </w:pPr>
            <w:r>
              <w:rPr>
                <w:rFonts w:cs="B Nazanin"/>
              </w:rPr>
              <w:t>13</w:t>
            </w:r>
            <w:r w:rsidRPr="000C5A7B">
              <w:rPr>
                <w:rFonts w:cs="B Nazanin"/>
              </w:rPr>
              <w:t>:</w:t>
            </w:r>
            <w:r>
              <w:rPr>
                <w:rFonts w:cs="B Nazanin"/>
              </w:rPr>
              <w:t>00</w:t>
            </w:r>
            <w:r w:rsidRPr="000C5A7B">
              <w:rPr>
                <w:rFonts w:cs="B Nazanin"/>
              </w:rPr>
              <w:t xml:space="preserve"> – </w:t>
            </w:r>
            <w:r>
              <w:rPr>
                <w:rFonts w:cs="B Nazanin"/>
              </w:rPr>
              <w:t>13</w:t>
            </w:r>
            <w:r w:rsidRPr="000C5A7B">
              <w:rPr>
                <w:rFonts w:cs="B Nazanin"/>
              </w:rPr>
              <w:t>:</w:t>
            </w:r>
            <w:r>
              <w:rPr>
                <w:rFonts w:cs="B Nazanin"/>
              </w:rPr>
              <w:t>20</w:t>
            </w:r>
          </w:p>
        </w:tc>
        <w:tc>
          <w:tcPr>
            <w:tcW w:w="1530" w:type="dxa"/>
          </w:tcPr>
          <w:p w:rsidR="008478AB" w:rsidRPr="00EF1A6B" w:rsidRDefault="008478AB" w:rsidP="008478AB">
            <w:pPr>
              <w:bidi/>
              <w:rPr>
                <w:rFonts w:cs="B Nazanin"/>
                <w:b/>
                <w:bCs/>
              </w:rPr>
            </w:pPr>
            <w:r w:rsidRPr="00EF1A6B">
              <w:rPr>
                <w:rFonts w:cs="B Nazanin" w:hint="cs"/>
                <w:b/>
                <w:bCs/>
                <w:rtl/>
              </w:rPr>
              <w:t>دانشیار گروه زیست شناسی</w:t>
            </w:r>
          </w:p>
        </w:tc>
        <w:tc>
          <w:tcPr>
            <w:tcW w:w="1998" w:type="dxa"/>
          </w:tcPr>
          <w:p w:rsidR="008478AB" w:rsidRPr="00EF1A6B" w:rsidRDefault="008478AB" w:rsidP="008478AB">
            <w:pPr>
              <w:bidi/>
              <w:rPr>
                <w:rFonts w:cs="B Nazanin"/>
                <w:b/>
                <w:bCs/>
              </w:rPr>
            </w:pPr>
            <w:r w:rsidRPr="00EF1A6B">
              <w:rPr>
                <w:rFonts w:cs="B Nazanin"/>
                <w:b/>
                <w:bCs/>
                <w:rtl/>
              </w:rPr>
              <w:t>دکتر</w:t>
            </w:r>
            <w:r w:rsidRPr="00EF1A6B">
              <w:rPr>
                <w:rFonts w:cs="B Nazanin"/>
                <w:b/>
                <w:bCs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محمد </w:t>
            </w:r>
            <w:r w:rsidRPr="00EF1A6B">
              <w:rPr>
                <w:rFonts w:cs="B Nazanin"/>
                <w:b/>
                <w:bCs/>
                <w:rtl/>
              </w:rPr>
              <w:t>حاصلی</w:t>
            </w:r>
          </w:p>
        </w:tc>
        <w:tc>
          <w:tcPr>
            <w:tcW w:w="3222" w:type="dxa"/>
          </w:tcPr>
          <w:p w:rsidR="008478AB" w:rsidRPr="000C5A7B" w:rsidRDefault="008478AB" w:rsidP="008478AB">
            <w:pPr>
              <w:bidi/>
              <w:rPr>
                <w:rFonts w:cs="B Nazanin"/>
              </w:rPr>
            </w:pPr>
            <w:r w:rsidRPr="000C5A7B">
              <w:rPr>
                <w:rFonts w:cs="B Nazanin"/>
                <w:rtl/>
              </w:rPr>
              <w:t>ارزیابی</w:t>
            </w:r>
            <w:r w:rsidRPr="000C5A7B">
              <w:rPr>
                <w:rFonts w:cs="B Nazanin"/>
              </w:rPr>
              <w:t xml:space="preserve"> </w:t>
            </w:r>
            <w:r w:rsidRPr="000C5A7B">
              <w:rPr>
                <w:rFonts w:cs="B Nazanin"/>
                <w:rtl/>
              </w:rPr>
              <w:t>تاکسونومیک</w:t>
            </w:r>
            <w:r w:rsidRPr="000C5A7B">
              <w:rPr>
                <w:rFonts w:cs="B Nazanin"/>
              </w:rPr>
              <w:t xml:space="preserve"> </w:t>
            </w:r>
            <w:r w:rsidRPr="000C5A7B">
              <w:rPr>
                <w:rFonts w:cs="B Nazanin"/>
                <w:rtl/>
              </w:rPr>
              <w:t>سستودهای</w:t>
            </w:r>
            <w:r w:rsidRPr="000C5A7B">
              <w:rPr>
                <w:rFonts w:cs="B Nazanin"/>
              </w:rPr>
              <w:t xml:space="preserve"> </w:t>
            </w:r>
            <w:proofErr w:type="spellStart"/>
            <w:r w:rsidRPr="000C5A7B">
              <w:rPr>
                <w:rFonts w:cs="B Nazanin"/>
              </w:rPr>
              <w:t>Anthobothrium</w:t>
            </w:r>
            <w:proofErr w:type="spellEnd"/>
            <w:r w:rsidRPr="000C5A7B"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 xml:space="preserve"> </w:t>
            </w:r>
            <w:r w:rsidRPr="000C5A7B">
              <w:rPr>
                <w:rFonts w:cs="B Nazanin"/>
                <w:rtl/>
              </w:rPr>
              <w:t>در</w:t>
            </w:r>
            <w:r w:rsidRPr="000C5A7B">
              <w:rPr>
                <w:rFonts w:cs="B Nazanin"/>
              </w:rPr>
              <w:t xml:space="preserve"> </w:t>
            </w:r>
            <w:r w:rsidRPr="000C5A7B">
              <w:rPr>
                <w:rFonts w:cs="B Nazanin"/>
                <w:rtl/>
              </w:rPr>
              <w:t>کوسه</w:t>
            </w:r>
            <w:r w:rsidRPr="000C5A7B">
              <w:rPr>
                <w:rFonts w:cs="B Nazanin"/>
              </w:rPr>
              <w:t>‌</w:t>
            </w:r>
            <w:r w:rsidRPr="000C5A7B">
              <w:rPr>
                <w:rFonts w:cs="B Nazanin"/>
                <w:rtl/>
              </w:rPr>
              <w:t>های</w:t>
            </w:r>
            <w:r w:rsidRPr="000C5A7B">
              <w:rPr>
                <w:rFonts w:cs="B Nazanin"/>
              </w:rPr>
              <w:t xml:space="preserve"> </w:t>
            </w:r>
            <w:r w:rsidRPr="000C5A7B">
              <w:rPr>
                <w:rFonts w:cs="B Nazanin"/>
                <w:rtl/>
              </w:rPr>
              <w:t>خلیج</w:t>
            </w:r>
            <w:r w:rsidRPr="000C5A7B">
              <w:rPr>
                <w:rFonts w:cs="B Nazanin"/>
              </w:rPr>
              <w:t xml:space="preserve"> </w:t>
            </w:r>
            <w:r w:rsidRPr="000C5A7B">
              <w:rPr>
                <w:rFonts w:cs="B Nazanin"/>
                <w:rtl/>
              </w:rPr>
              <w:t>فارس</w:t>
            </w:r>
          </w:p>
        </w:tc>
        <w:tc>
          <w:tcPr>
            <w:tcW w:w="720" w:type="dxa"/>
          </w:tcPr>
          <w:p w:rsidR="008478AB" w:rsidRPr="006B6F9E" w:rsidRDefault="008478AB" w:rsidP="008478AB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</w:rPr>
            </w:pPr>
          </w:p>
        </w:tc>
      </w:tr>
      <w:tr w:rsidR="008478AB" w:rsidRPr="000C5A7B" w:rsidTr="00744A74">
        <w:tc>
          <w:tcPr>
            <w:tcW w:w="1055" w:type="dxa"/>
          </w:tcPr>
          <w:p w:rsidR="008478AB" w:rsidRPr="000C5A7B" w:rsidRDefault="008478AB" w:rsidP="008478AB">
            <w:pPr>
              <w:bidi/>
              <w:rPr>
                <w:rFonts w:cs="B Nazanin"/>
              </w:rPr>
            </w:pPr>
          </w:p>
        </w:tc>
        <w:tc>
          <w:tcPr>
            <w:tcW w:w="925" w:type="dxa"/>
          </w:tcPr>
          <w:p w:rsidR="008478AB" w:rsidRPr="000C5A7B" w:rsidRDefault="008478AB" w:rsidP="008478AB">
            <w:pPr>
              <w:bidi/>
              <w:jc w:val="right"/>
              <w:rPr>
                <w:rFonts w:cs="B Nazanin"/>
              </w:rPr>
            </w:pPr>
            <w:r>
              <w:rPr>
                <w:rFonts w:cs="B Nazanin"/>
              </w:rPr>
              <w:t>13</w:t>
            </w:r>
            <w:r w:rsidRPr="000C5A7B">
              <w:rPr>
                <w:rFonts w:cs="B Nazanin"/>
              </w:rPr>
              <w:t>:</w:t>
            </w:r>
            <w:r>
              <w:rPr>
                <w:rFonts w:cs="B Nazanin"/>
              </w:rPr>
              <w:t>30</w:t>
            </w:r>
            <w:r w:rsidRPr="000C5A7B">
              <w:rPr>
                <w:rFonts w:cs="B Nazanin"/>
              </w:rPr>
              <w:t xml:space="preserve"> – </w:t>
            </w:r>
            <w:r>
              <w:rPr>
                <w:rFonts w:cs="B Nazanin"/>
              </w:rPr>
              <w:t>13</w:t>
            </w:r>
            <w:r w:rsidRPr="000C5A7B">
              <w:rPr>
                <w:rFonts w:cs="B Nazanin"/>
              </w:rPr>
              <w:t>:</w:t>
            </w:r>
            <w:r>
              <w:rPr>
                <w:rFonts w:cs="B Nazanin"/>
              </w:rPr>
              <w:t>50</w:t>
            </w:r>
          </w:p>
        </w:tc>
        <w:tc>
          <w:tcPr>
            <w:tcW w:w="1530" w:type="dxa"/>
          </w:tcPr>
          <w:p w:rsidR="008478AB" w:rsidRPr="000C5A7B" w:rsidRDefault="008478AB" w:rsidP="008478AB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دانشجوی </w:t>
            </w:r>
            <w:r w:rsidRPr="000C5A7B">
              <w:rPr>
                <w:rFonts w:cs="B Nazanin"/>
                <w:rtl/>
              </w:rPr>
              <w:t>دکتری</w:t>
            </w:r>
            <w:r w:rsidRPr="000C5A7B">
              <w:rPr>
                <w:rFonts w:cs="B Nazanin"/>
              </w:rPr>
              <w:t xml:space="preserve"> </w:t>
            </w:r>
            <w:r w:rsidRPr="000C5A7B">
              <w:rPr>
                <w:rFonts w:cs="B Nazanin"/>
                <w:rtl/>
              </w:rPr>
              <w:t>تکوین</w:t>
            </w:r>
            <w:r w:rsidRPr="000C5A7B">
              <w:rPr>
                <w:rFonts w:cs="B Nazanin"/>
              </w:rPr>
              <w:t xml:space="preserve"> </w:t>
            </w:r>
            <w:r w:rsidRPr="000C5A7B">
              <w:rPr>
                <w:rFonts w:cs="B Nazanin"/>
                <w:rtl/>
              </w:rPr>
              <w:t>سلولی</w:t>
            </w:r>
          </w:p>
        </w:tc>
        <w:tc>
          <w:tcPr>
            <w:tcW w:w="1998" w:type="dxa"/>
          </w:tcPr>
          <w:p w:rsidR="008478AB" w:rsidRPr="00EF1A6B" w:rsidRDefault="008478AB" w:rsidP="008478AB">
            <w:pPr>
              <w:bidi/>
              <w:rPr>
                <w:rFonts w:cs="B Nazanin"/>
                <w:b/>
                <w:bCs/>
              </w:rPr>
            </w:pPr>
            <w:r w:rsidRPr="00EF1A6B">
              <w:rPr>
                <w:rFonts w:cs="B Nazanin"/>
                <w:b/>
                <w:bCs/>
                <w:rtl/>
              </w:rPr>
              <w:t>جاوید</w:t>
            </w:r>
            <w:r w:rsidRPr="00EF1A6B">
              <w:rPr>
                <w:rFonts w:cs="B Nazanin"/>
                <w:b/>
                <w:bCs/>
              </w:rPr>
              <w:t xml:space="preserve"> </w:t>
            </w:r>
            <w:r w:rsidRPr="00EF1A6B">
              <w:rPr>
                <w:rFonts w:cs="B Nazanin"/>
                <w:b/>
                <w:bCs/>
                <w:rtl/>
              </w:rPr>
              <w:t>رضایی</w:t>
            </w:r>
          </w:p>
        </w:tc>
        <w:tc>
          <w:tcPr>
            <w:tcW w:w="3222" w:type="dxa"/>
          </w:tcPr>
          <w:p w:rsidR="008478AB" w:rsidRPr="000C5A7B" w:rsidRDefault="008478AB" w:rsidP="008478AB">
            <w:pPr>
              <w:bidi/>
              <w:rPr>
                <w:rFonts w:cs="B Nazanin"/>
              </w:rPr>
            </w:pPr>
            <w:r w:rsidRPr="000C5A7B">
              <w:rPr>
                <w:rFonts w:cs="B Nazanin"/>
              </w:rPr>
              <w:t>Cerebellar Regeneration in Adult Zebrafish</w:t>
            </w:r>
          </w:p>
        </w:tc>
        <w:tc>
          <w:tcPr>
            <w:tcW w:w="720" w:type="dxa"/>
          </w:tcPr>
          <w:p w:rsidR="008478AB" w:rsidRPr="006B6F9E" w:rsidRDefault="008478AB" w:rsidP="008478AB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</w:rPr>
            </w:pPr>
          </w:p>
        </w:tc>
      </w:tr>
      <w:tr w:rsidR="008405B9" w:rsidRPr="000C5A7B" w:rsidTr="00744A74">
        <w:tc>
          <w:tcPr>
            <w:tcW w:w="1055" w:type="dxa"/>
          </w:tcPr>
          <w:p w:rsidR="008405B9" w:rsidRPr="000C5A7B" w:rsidRDefault="008405B9" w:rsidP="008405B9">
            <w:pPr>
              <w:bidi/>
              <w:rPr>
                <w:rFonts w:cs="B Nazanin"/>
              </w:rPr>
            </w:pPr>
          </w:p>
        </w:tc>
        <w:tc>
          <w:tcPr>
            <w:tcW w:w="925" w:type="dxa"/>
          </w:tcPr>
          <w:p w:rsidR="008405B9" w:rsidRPr="000C5A7B" w:rsidRDefault="008405B9" w:rsidP="008405B9">
            <w:pPr>
              <w:bidi/>
              <w:jc w:val="right"/>
              <w:rPr>
                <w:rFonts w:cs="B Nazanin"/>
              </w:rPr>
            </w:pPr>
            <w:r>
              <w:rPr>
                <w:rFonts w:cs="B Nazanin"/>
              </w:rPr>
              <w:t>14</w:t>
            </w:r>
            <w:r w:rsidRPr="000C5A7B">
              <w:rPr>
                <w:rFonts w:cs="B Nazanin"/>
              </w:rPr>
              <w:t>:</w:t>
            </w:r>
            <w:r>
              <w:rPr>
                <w:rFonts w:cs="B Nazanin"/>
              </w:rPr>
              <w:t>00</w:t>
            </w:r>
            <w:r w:rsidRPr="000C5A7B">
              <w:rPr>
                <w:rFonts w:cs="B Nazanin"/>
              </w:rPr>
              <w:t xml:space="preserve"> – </w:t>
            </w:r>
            <w:r>
              <w:rPr>
                <w:rFonts w:cs="B Nazanin"/>
              </w:rPr>
              <w:t>14</w:t>
            </w:r>
            <w:r w:rsidRPr="000C5A7B">
              <w:rPr>
                <w:rFonts w:cs="B Nazanin"/>
              </w:rPr>
              <w:t>:</w:t>
            </w:r>
            <w:r>
              <w:rPr>
                <w:rFonts w:cs="B Nazanin"/>
              </w:rPr>
              <w:t>20</w:t>
            </w:r>
          </w:p>
        </w:tc>
        <w:tc>
          <w:tcPr>
            <w:tcW w:w="1530" w:type="dxa"/>
          </w:tcPr>
          <w:p w:rsidR="008405B9" w:rsidRPr="000C5A7B" w:rsidRDefault="008405B9" w:rsidP="008405B9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دانشجوی </w:t>
            </w:r>
            <w:r w:rsidRPr="000C5A7B">
              <w:rPr>
                <w:rFonts w:cs="B Nazanin"/>
                <w:rtl/>
              </w:rPr>
              <w:t>دکتری</w:t>
            </w:r>
            <w:r w:rsidRPr="000C5A7B">
              <w:rPr>
                <w:rFonts w:cs="B Nazanin"/>
              </w:rPr>
              <w:t xml:space="preserve"> </w:t>
            </w:r>
            <w:r w:rsidRPr="000C5A7B">
              <w:rPr>
                <w:rFonts w:cs="B Nazanin"/>
                <w:rtl/>
              </w:rPr>
              <w:t>تکوین</w:t>
            </w:r>
            <w:r w:rsidRPr="000C5A7B">
              <w:rPr>
                <w:rFonts w:cs="B Nazanin"/>
              </w:rPr>
              <w:t xml:space="preserve"> </w:t>
            </w:r>
            <w:r w:rsidRPr="000C5A7B">
              <w:rPr>
                <w:rFonts w:cs="B Nazanin"/>
                <w:rtl/>
              </w:rPr>
              <w:t>سلولی</w:t>
            </w:r>
          </w:p>
        </w:tc>
        <w:tc>
          <w:tcPr>
            <w:tcW w:w="1998" w:type="dxa"/>
          </w:tcPr>
          <w:p w:rsidR="008405B9" w:rsidRPr="00EF1A6B" w:rsidRDefault="008405B9" w:rsidP="008405B9">
            <w:pPr>
              <w:bidi/>
              <w:rPr>
                <w:rFonts w:cs="B Nazanin"/>
                <w:b/>
                <w:bCs/>
              </w:rPr>
            </w:pPr>
            <w:r w:rsidRPr="00EF1A6B">
              <w:rPr>
                <w:rFonts w:cs="B Nazanin"/>
                <w:b/>
                <w:bCs/>
                <w:rtl/>
              </w:rPr>
              <w:t>هانیه سعادت</w:t>
            </w:r>
          </w:p>
        </w:tc>
        <w:tc>
          <w:tcPr>
            <w:tcW w:w="3222" w:type="dxa"/>
          </w:tcPr>
          <w:p w:rsidR="008405B9" w:rsidRPr="000C5A7B" w:rsidRDefault="008405B9" w:rsidP="008405B9">
            <w:pPr>
              <w:bidi/>
              <w:rPr>
                <w:rFonts w:cs="B Nazanin"/>
              </w:rPr>
            </w:pPr>
            <w:r w:rsidRPr="000C5A7B">
              <w:rPr>
                <w:rFonts w:cs="B Nazanin"/>
                <w:rtl/>
              </w:rPr>
              <w:t>فناوری</w:t>
            </w:r>
            <w:r w:rsidRPr="000C5A7B">
              <w:rPr>
                <w:rFonts w:cs="B Nazanin"/>
              </w:rPr>
              <w:t>‌</w:t>
            </w:r>
            <w:r w:rsidRPr="000C5A7B">
              <w:rPr>
                <w:rFonts w:cs="B Nazanin"/>
                <w:rtl/>
              </w:rPr>
              <w:t>های</w:t>
            </w:r>
            <w:r w:rsidRPr="000C5A7B">
              <w:rPr>
                <w:rFonts w:cs="B Nazanin"/>
              </w:rPr>
              <w:t xml:space="preserve"> </w:t>
            </w:r>
            <w:r w:rsidRPr="000C5A7B">
              <w:rPr>
                <w:rFonts w:cs="B Nazanin"/>
                <w:rtl/>
              </w:rPr>
              <w:t>پیشرفته</w:t>
            </w:r>
            <w:r w:rsidRPr="000C5A7B">
              <w:rPr>
                <w:rFonts w:cs="B Nazanin"/>
              </w:rPr>
              <w:t xml:space="preserve"> </w:t>
            </w:r>
            <w:r w:rsidRPr="000C5A7B">
              <w:rPr>
                <w:rFonts w:cs="B Nazanin"/>
                <w:rtl/>
              </w:rPr>
              <w:t>در</w:t>
            </w:r>
            <w:r w:rsidRPr="000C5A7B">
              <w:rPr>
                <w:rFonts w:cs="B Nazanin"/>
              </w:rPr>
              <w:t xml:space="preserve"> </w:t>
            </w:r>
            <w:r w:rsidRPr="000C5A7B">
              <w:rPr>
                <w:rFonts w:cs="B Nazanin"/>
                <w:rtl/>
              </w:rPr>
              <w:t>ارزیابی</w:t>
            </w:r>
            <w:r w:rsidRPr="000C5A7B">
              <w:rPr>
                <w:rFonts w:cs="B Nazanin"/>
              </w:rPr>
              <w:t xml:space="preserve"> </w:t>
            </w:r>
            <w:r w:rsidRPr="000C5A7B">
              <w:rPr>
                <w:rFonts w:cs="B Nazanin"/>
                <w:rtl/>
              </w:rPr>
              <w:t>سیمن</w:t>
            </w:r>
            <w:r w:rsidRPr="000C5A7B">
              <w:rPr>
                <w:rFonts w:cs="B Nazanin"/>
              </w:rPr>
              <w:t xml:space="preserve"> </w:t>
            </w:r>
            <w:r w:rsidRPr="000C5A7B">
              <w:rPr>
                <w:rFonts w:cs="B Nazanin"/>
                <w:rtl/>
              </w:rPr>
              <w:t>و</w:t>
            </w:r>
            <w:r w:rsidRPr="000C5A7B">
              <w:rPr>
                <w:rFonts w:cs="B Nazanin"/>
              </w:rPr>
              <w:t xml:space="preserve"> </w:t>
            </w:r>
            <w:r w:rsidRPr="000C5A7B">
              <w:rPr>
                <w:rFonts w:cs="B Nazanin"/>
                <w:rtl/>
              </w:rPr>
              <w:t>تشخیص</w:t>
            </w:r>
            <w:r w:rsidRPr="000C5A7B">
              <w:rPr>
                <w:rFonts w:cs="B Nazanin"/>
              </w:rPr>
              <w:t xml:space="preserve"> </w:t>
            </w:r>
            <w:r w:rsidRPr="000C5A7B">
              <w:rPr>
                <w:rFonts w:cs="B Nazanin"/>
                <w:rtl/>
              </w:rPr>
              <w:t>ناباروری</w:t>
            </w:r>
            <w:r w:rsidRPr="000C5A7B">
              <w:rPr>
                <w:rFonts w:cs="B Nazanin"/>
              </w:rPr>
              <w:t xml:space="preserve"> </w:t>
            </w:r>
            <w:r w:rsidRPr="000C5A7B">
              <w:rPr>
                <w:rFonts w:cs="B Nazanin"/>
                <w:rtl/>
              </w:rPr>
              <w:t>مردان</w:t>
            </w:r>
          </w:p>
        </w:tc>
        <w:tc>
          <w:tcPr>
            <w:tcW w:w="720" w:type="dxa"/>
          </w:tcPr>
          <w:p w:rsidR="008405B9" w:rsidRPr="006B6F9E" w:rsidRDefault="008405B9" w:rsidP="008405B9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</w:rPr>
            </w:pPr>
          </w:p>
        </w:tc>
      </w:tr>
      <w:tr w:rsidR="008405B9" w:rsidRPr="000C5A7B" w:rsidTr="00744A74">
        <w:tc>
          <w:tcPr>
            <w:tcW w:w="1055" w:type="dxa"/>
          </w:tcPr>
          <w:p w:rsidR="008405B9" w:rsidRPr="000C5A7B" w:rsidRDefault="008405B9" w:rsidP="008405B9">
            <w:pPr>
              <w:bidi/>
              <w:rPr>
                <w:rFonts w:cs="B Nazanin"/>
              </w:rPr>
            </w:pPr>
          </w:p>
        </w:tc>
        <w:tc>
          <w:tcPr>
            <w:tcW w:w="925" w:type="dxa"/>
          </w:tcPr>
          <w:p w:rsidR="008405B9" w:rsidRPr="000C5A7B" w:rsidRDefault="008405B9" w:rsidP="008405B9">
            <w:pPr>
              <w:bidi/>
              <w:jc w:val="right"/>
              <w:rPr>
                <w:rFonts w:cs="B Nazanin"/>
              </w:rPr>
            </w:pPr>
            <w:r>
              <w:rPr>
                <w:rFonts w:cs="B Nazanin"/>
              </w:rPr>
              <w:t>14:30-14:50</w:t>
            </w:r>
          </w:p>
        </w:tc>
        <w:tc>
          <w:tcPr>
            <w:tcW w:w="1530" w:type="dxa"/>
          </w:tcPr>
          <w:p w:rsidR="008405B9" w:rsidRPr="000C5A7B" w:rsidRDefault="008405B9" w:rsidP="008405B9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دانشجوی </w:t>
            </w:r>
            <w:r w:rsidRPr="000C5A7B">
              <w:rPr>
                <w:rFonts w:cs="B Nazanin"/>
                <w:rtl/>
              </w:rPr>
              <w:t>دکتری</w:t>
            </w:r>
            <w:r w:rsidRPr="000C5A7B">
              <w:rPr>
                <w:rFonts w:cs="B Nazanin"/>
              </w:rPr>
              <w:t xml:space="preserve"> </w:t>
            </w:r>
            <w:r w:rsidRPr="000C5A7B">
              <w:rPr>
                <w:rFonts w:cs="B Nazanin"/>
                <w:rtl/>
              </w:rPr>
              <w:t>میکروبیولوژی</w:t>
            </w:r>
          </w:p>
        </w:tc>
        <w:tc>
          <w:tcPr>
            <w:tcW w:w="1998" w:type="dxa"/>
          </w:tcPr>
          <w:p w:rsidR="008405B9" w:rsidRPr="00EF1A6B" w:rsidRDefault="008405B9" w:rsidP="008405B9">
            <w:pPr>
              <w:bidi/>
              <w:rPr>
                <w:rFonts w:cs="B Nazanin"/>
                <w:b/>
                <w:bCs/>
              </w:rPr>
            </w:pPr>
            <w:r w:rsidRPr="00EF1A6B">
              <w:rPr>
                <w:rFonts w:cs="B Nazanin"/>
                <w:b/>
                <w:bCs/>
                <w:rtl/>
              </w:rPr>
              <w:t>نسیبه</w:t>
            </w:r>
            <w:r w:rsidRPr="00EF1A6B">
              <w:rPr>
                <w:rFonts w:cs="B Nazanin"/>
                <w:b/>
                <w:bCs/>
              </w:rPr>
              <w:t xml:space="preserve"> </w:t>
            </w:r>
            <w:r w:rsidRPr="00EF1A6B">
              <w:rPr>
                <w:rFonts w:cs="B Nazanin"/>
                <w:b/>
                <w:bCs/>
                <w:rtl/>
              </w:rPr>
              <w:t>قاضی</w:t>
            </w:r>
          </w:p>
        </w:tc>
        <w:tc>
          <w:tcPr>
            <w:tcW w:w="3222" w:type="dxa"/>
          </w:tcPr>
          <w:p w:rsidR="008405B9" w:rsidRPr="000C5A7B" w:rsidRDefault="008405B9" w:rsidP="008405B9">
            <w:pPr>
              <w:bidi/>
              <w:rPr>
                <w:rFonts w:cs="B Nazanin"/>
              </w:rPr>
            </w:pPr>
            <w:r w:rsidRPr="000C5A7B">
              <w:rPr>
                <w:rFonts w:cs="B Nazanin"/>
                <w:rtl/>
              </w:rPr>
              <w:t>فاژدرمانی،</w:t>
            </w:r>
            <w:r w:rsidRPr="000C5A7B">
              <w:rPr>
                <w:rFonts w:cs="B Nazanin"/>
              </w:rPr>
              <w:t xml:space="preserve"> </w:t>
            </w:r>
            <w:r w:rsidRPr="000C5A7B">
              <w:rPr>
                <w:rFonts w:cs="B Nazanin"/>
                <w:rtl/>
              </w:rPr>
              <w:t>شیوه</w:t>
            </w:r>
            <w:r w:rsidRPr="000C5A7B">
              <w:rPr>
                <w:rFonts w:cs="B Nazanin"/>
              </w:rPr>
              <w:t>‌</w:t>
            </w:r>
            <w:r w:rsidRPr="000C5A7B">
              <w:rPr>
                <w:rFonts w:cs="B Nazanin"/>
                <w:rtl/>
              </w:rPr>
              <w:t>ای</w:t>
            </w:r>
            <w:r w:rsidRPr="000C5A7B">
              <w:rPr>
                <w:rFonts w:cs="B Nazanin"/>
              </w:rPr>
              <w:t xml:space="preserve"> </w:t>
            </w:r>
            <w:r w:rsidRPr="000C5A7B">
              <w:rPr>
                <w:rFonts w:cs="B Nazanin"/>
                <w:rtl/>
              </w:rPr>
              <w:t>نویدبخش</w:t>
            </w:r>
            <w:r w:rsidRPr="000C5A7B">
              <w:rPr>
                <w:rFonts w:cs="B Nazanin"/>
              </w:rPr>
              <w:t xml:space="preserve"> </w:t>
            </w:r>
            <w:r w:rsidRPr="000C5A7B">
              <w:rPr>
                <w:rFonts w:cs="B Nazanin"/>
                <w:rtl/>
              </w:rPr>
              <w:t>در</w:t>
            </w:r>
            <w:r w:rsidRPr="000C5A7B">
              <w:rPr>
                <w:rFonts w:cs="B Nazanin"/>
              </w:rPr>
              <w:t xml:space="preserve"> </w:t>
            </w:r>
            <w:r w:rsidRPr="000C5A7B">
              <w:rPr>
                <w:rFonts w:cs="B Nazanin"/>
                <w:rtl/>
              </w:rPr>
              <w:t>درمان</w:t>
            </w:r>
            <w:r w:rsidRPr="000C5A7B">
              <w:rPr>
                <w:rFonts w:cs="B Nazanin"/>
              </w:rPr>
              <w:t xml:space="preserve"> </w:t>
            </w:r>
            <w:r w:rsidRPr="000C5A7B">
              <w:rPr>
                <w:rFonts w:cs="B Nazanin"/>
                <w:rtl/>
              </w:rPr>
              <w:t>عفونت</w:t>
            </w:r>
            <w:r w:rsidRPr="000C5A7B">
              <w:rPr>
                <w:rFonts w:cs="B Nazanin"/>
              </w:rPr>
              <w:t>‌</w:t>
            </w:r>
            <w:r w:rsidRPr="000C5A7B">
              <w:rPr>
                <w:rFonts w:cs="B Nazanin"/>
                <w:rtl/>
              </w:rPr>
              <w:t>ها</w:t>
            </w:r>
          </w:p>
        </w:tc>
        <w:tc>
          <w:tcPr>
            <w:tcW w:w="720" w:type="dxa"/>
          </w:tcPr>
          <w:p w:rsidR="008405B9" w:rsidRPr="006B6F9E" w:rsidRDefault="008405B9" w:rsidP="008405B9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  <w:rtl/>
              </w:rPr>
            </w:pPr>
          </w:p>
        </w:tc>
      </w:tr>
      <w:tr w:rsidR="008405B9" w:rsidRPr="000C5A7B" w:rsidTr="00744A74">
        <w:tc>
          <w:tcPr>
            <w:tcW w:w="1055" w:type="dxa"/>
          </w:tcPr>
          <w:p w:rsidR="008405B9" w:rsidRPr="000C5A7B" w:rsidRDefault="008405B9" w:rsidP="008405B9">
            <w:pPr>
              <w:bidi/>
              <w:rPr>
                <w:rFonts w:cs="B Nazanin"/>
              </w:rPr>
            </w:pPr>
          </w:p>
        </w:tc>
        <w:tc>
          <w:tcPr>
            <w:tcW w:w="925" w:type="dxa"/>
          </w:tcPr>
          <w:p w:rsidR="008405B9" w:rsidRPr="000C5A7B" w:rsidRDefault="008405B9" w:rsidP="008405B9">
            <w:pPr>
              <w:bidi/>
              <w:jc w:val="center"/>
              <w:rPr>
                <w:rFonts w:cs="B Nazanin"/>
              </w:rPr>
            </w:pPr>
            <w:r w:rsidRPr="000C5A7B">
              <w:rPr>
                <w:rFonts w:cs="B Nazanin"/>
              </w:rPr>
              <w:t>15:00 – 15:20</w:t>
            </w:r>
          </w:p>
        </w:tc>
        <w:tc>
          <w:tcPr>
            <w:tcW w:w="1530" w:type="dxa"/>
          </w:tcPr>
          <w:p w:rsidR="008405B9" w:rsidRDefault="008405B9" w:rsidP="008405B9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دانشجوی دکتری زیست دریا </w:t>
            </w:r>
          </w:p>
        </w:tc>
        <w:tc>
          <w:tcPr>
            <w:tcW w:w="1998" w:type="dxa"/>
          </w:tcPr>
          <w:p w:rsidR="008405B9" w:rsidRPr="00EF1A6B" w:rsidRDefault="008405B9" w:rsidP="008405B9">
            <w:pPr>
              <w:bidi/>
              <w:rPr>
                <w:rFonts w:cs="B Nazanin"/>
                <w:b/>
                <w:bCs/>
                <w:rtl/>
              </w:rPr>
            </w:pPr>
            <w:r w:rsidRPr="00EF1A6B">
              <w:rPr>
                <w:rFonts w:cs="B Nazanin" w:hint="cs"/>
                <w:b/>
                <w:bCs/>
                <w:rtl/>
                <w:lang w:bidi="fa-IR"/>
              </w:rPr>
              <w:t xml:space="preserve">سعید </w:t>
            </w:r>
            <w:r w:rsidRPr="00EF1A6B">
              <w:rPr>
                <w:rFonts w:cs="B Nazanin" w:hint="cs"/>
                <w:b/>
                <w:bCs/>
                <w:rtl/>
              </w:rPr>
              <w:t>صابرپور</w:t>
            </w:r>
          </w:p>
        </w:tc>
        <w:tc>
          <w:tcPr>
            <w:tcW w:w="3222" w:type="dxa"/>
          </w:tcPr>
          <w:p w:rsidR="008405B9" w:rsidRPr="000C5A7B" w:rsidRDefault="008405B9" w:rsidP="008405B9">
            <w:pPr>
              <w:bidi/>
              <w:rPr>
                <w:rFonts w:cs="B Nazanin"/>
                <w:rtl/>
              </w:rPr>
            </w:pPr>
            <w:r w:rsidRPr="00DC2558">
              <w:rPr>
                <w:rFonts w:cs="B Nazanin" w:hint="cs"/>
                <w:rtl/>
              </w:rPr>
              <w:t>ابزارهای</w:t>
            </w:r>
            <w:r w:rsidRPr="00DC2558">
              <w:rPr>
                <w:rFonts w:cs="B Nazanin"/>
                <w:rtl/>
              </w:rPr>
              <w:t xml:space="preserve"> </w:t>
            </w:r>
            <w:r w:rsidRPr="00DC2558">
              <w:rPr>
                <w:rFonts w:cs="B Nazanin" w:hint="cs"/>
                <w:rtl/>
              </w:rPr>
              <w:t>نوین</w:t>
            </w:r>
            <w:r w:rsidRPr="00DC2558">
              <w:rPr>
                <w:rFonts w:cs="B Nazanin"/>
                <w:rtl/>
              </w:rPr>
              <w:t xml:space="preserve"> </w:t>
            </w:r>
            <w:r w:rsidRPr="00DC2558">
              <w:rPr>
                <w:rFonts w:cs="B Nazanin" w:hint="cs"/>
                <w:rtl/>
              </w:rPr>
              <w:t>و</w:t>
            </w:r>
            <w:r w:rsidRPr="00DC2558">
              <w:rPr>
                <w:rFonts w:cs="B Nazanin"/>
                <w:rtl/>
              </w:rPr>
              <w:t xml:space="preserve"> </w:t>
            </w:r>
            <w:r w:rsidRPr="00DC2558">
              <w:rPr>
                <w:rFonts w:cs="B Nazanin" w:hint="cs"/>
                <w:rtl/>
              </w:rPr>
              <w:t>فناوری‌های</w:t>
            </w:r>
            <w:r w:rsidRPr="00DC2558">
              <w:rPr>
                <w:rFonts w:cs="B Nazanin"/>
                <w:rtl/>
              </w:rPr>
              <w:t xml:space="preserve"> </w:t>
            </w:r>
            <w:r w:rsidRPr="00DC2558">
              <w:rPr>
                <w:rFonts w:cs="B Nazanin" w:hint="cs"/>
                <w:rtl/>
              </w:rPr>
              <w:t>پیشرفته</w:t>
            </w:r>
            <w:r w:rsidRPr="00DC2558">
              <w:rPr>
                <w:rFonts w:cs="B Nazanin"/>
                <w:rtl/>
              </w:rPr>
              <w:t xml:space="preserve"> </w:t>
            </w:r>
            <w:r w:rsidRPr="00DC2558">
              <w:rPr>
                <w:rFonts w:cs="B Nazanin" w:hint="cs"/>
                <w:rtl/>
              </w:rPr>
              <w:t>در</w:t>
            </w:r>
            <w:r w:rsidRPr="00DC2558">
              <w:rPr>
                <w:rFonts w:cs="B Nazanin"/>
                <w:rtl/>
              </w:rPr>
              <w:t xml:space="preserve"> </w:t>
            </w:r>
            <w:r w:rsidRPr="00DC2558">
              <w:rPr>
                <w:rFonts w:cs="B Nazanin" w:hint="cs"/>
                <w:rtl/>
              </w:rPr>
              <w:t>کشف</w:t>
            </w:r>
            <w:r w:rsidRPr="00DC2558">
              <w:rPr>
                <w:rFonts w:cs="B Nazanin"/>
                <w:rtl/>
              </w:rPr>
              <w:t xml:space="preserve"> </w:t>
            </w:r>
            <w:r w:rsidRPr="00DC2558">
              <w:rPr>
                <w:rFonts w:cs="B Nazanin" w:hint="cs"/>
                <w:rtl/>
              </w:rPr>
              <w:t>اسرار</w:t>
            </w:r>
            <w:r w:rsidRPr="00DC2558">
              <w:rPr>
                <w:rFonts w:cs="B Nazanin"/>
                <w:rtl/>
              </w:rPr>
              <w:t xml:space="preserve"> </w:t>
            </w:r>
            <w:r w:rsidRPr="00DC2558">
              <w:rPr>
                <w:rFonts w:cs="B Nazanin" w:hint="cs"/>
                <w:rtl/>
              </w:rPr>
              <w:t>اقیانوس</w:t>
            </w:r>
            <w:r w:rsidRPr="00DC2558">
              <w:rPr>
                <w:rFonts w:cs="B Nazanin"/>
                <w:rtl/>
              </w:rPr>
              <w:t xml:space="preserve"> </w:t>
            </w:r>
            <w:r w:rsidRPr="00DC2558">
              <w:rPr>
                <w:rFonts w:cs="B Nazanin" w:hint="cs"/>
                <w:rtl/>
              </w:rPr>
              <w:t>ها</w:t>
            </w:r>
          </w:p>
        </w:tc>
        <w:tc>
          <w:tcPr>
            <w:tcW w:w="720" w:type="dxa"/>
          </w:tcPr>
          <w:p w:rsidR="008405B9" w:rsidRPr="006B6F9E" w:rsidRDefault="008405B9" w:rsidP="008405B9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  <w:rtl/>
              </w:rPr>
            </w:pPr>
          </w:p>
        </w:tc>
      </w:tr>
      <w:tr w:rsidR="008405B9" w:rsidRPr="000C5A7B" w:rsidTr="00744A74">
        <w:tc>
          <w:tcPr>
            <w:tcW w:w="1055" w:type="dxa"/>
          </w:tcPr>
          <w:p w:rsidR="008405B9" w:rsidRPr="000C5A7B" w:rsidRDefault="008405B9" w:rsidP="008405B9">
            <w:pPr>
              <w:bidi/>
              <w:rPr>
                <w:rFonts w:cs="B Nazanin"/>
              </w:rPr>
            </w:pPr>
          </w:p>
        </w:tc>
        <w:tc>
          <w:tcPr>
            <w:tcW w:w="925" w:type="dxa"/>
          </w:tcPr>
          <w:p w:rsidR="008405B9" w:rsidRPr="000C5A7B" w:rsidRDefault="008405B9" w:rsidP="008405B9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15.30-15-50</w:t>
            </w:r>
          </w:p>
        </w:tc>
        <w:tc>
          <w:tcPr>
            <w:tcW w:w="1530" w:type="dxa"/>
          </w:tcPr>
          <w:p w:rsidR="008405B9" w:rsidRPr="00EF1A6B" w:rsidRDefault="008405B9" w:rsidP="008405B9">
            <w:pPr>
              <w:bidi/>
              <w:rPr>
                <w:rFonts w:cs="B Nazanin"/>
                <w:b/>
                <w:bCs/>
              </w:rPr>
            </w:pPr>
            <w:r>
              <w:rPr>
                <w:rFonts w:cs="B Nazanin" w:hint="cs"/>
                <w:rtl/>
              </w:rPr>
              <w:t xml:space="preserve">دانشجوی </w:t>
            </w:r>
            <w:r w:rsidRPr="000C5A7B">
              <w:rPr>
                <w:rFonts w:cs="B Nazanin"/>
                <w:rtl/>
              </w:rPr>
              <w:t>دکتری</w:t>
            </w:r>
            <w:r w:rsidRPr="000C5A7B">
              <w:rPr>
                <w:rFonts w:cs="B Nazanin"/>
              </w:rPr>
              <w:t xml:space="preserve"> </w:t>
            </w:r>
            <w:r w:rsidRPr="000C5A7B">
              <w:rPr>
                <w:rFonts w:cs="B Nazanin"/>
                <w:rtl/>
              </w:rPr>
              <w:t>سیستماتیک</w:t>
            </w:r>
            <w:r w:rsidRPr="000C5A7B">
              <w:rPr>
                <w:rFonts w:cs="B Nazanin"/>
              </w:rPr>
              <w:t xml:space="preserve"> </w:t>
            </w:r>
            <w:r w:rsidRPr="000C5A7B">
              <w:rPr>
                <w:rFonts w:cs="B Nazanin"/>
                <w:rtl/>
              </w:rPr>
              <w:t>گیاهی</w:t>
            </w:r>
          </w:p>
        </w:tc>
        <w:tc>
          <w:tcPr>
            <w:tcW w:w="1998" w:type="dxa"/>
          </w:tcPr>
          <w:p w:rsidR="008405B9" w:rsidRPr="000C5A7B" w:rsidRDefault="008405B9" w:rsidP="008405B9">
            <w:pPr>
              <w:bidi/>
              <w:rPr>
                <w:rFonts w:cs="B Nazanin"/>
              </w:rPr>
            </w:pPr>
            <w:r w:rsidRPr="00EF1A6B">
              <w:rPr>
                <w:rFonts w:cs="B Nazanin"/>
                <w:b/>
                <w:bCs/>
                <w:rtl/>
              </w:rPr>
              <w:t>مریم</w:t>
            </w:r>
            <w:r w:rsidRPr="00EF1A6B">
              <w:rPr>
                <w:rFonts w:cs="B Nazanin"/>
                <w:b/>
                <w:bCs/>
              </w:rPr>
              <w:t xml:space="preserve"> </w:t>
            </w:r>
            <w:r w:rsidRPr="00EF1A6B">
              <w:rPr>
                <w:rFonts w:cs="B Nazanin"/>
                <w:b/>
                <w:bCs/>
                <w:rtl/>
              </w:rPr>
              <w:t>مفیدنژاد</w:t>
            </w:r>
          </w:p>
        </w:tc>
        <w:tc>
          <w:tcPr>
            <w:tcW w:w="3222" w:type="dxa"/>
          </w:tcPr>
          <w:p w:rsidR="008405B9" w:rsidRPr="000C5A7B" w:rsidRDefault="008405B9" w:rsidP="008405B9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جنگل های هیرکانی: تاریخچه، خدمات، ارزش ها و تهدیدات اکوسیستم</w:t>
            </w:r>
          </w:p>
        </w:tc>
        <w:tc>
          <w:tcPr>
            <w:tcW w:w="720" w:type="dxa"/>
          </w:tcPr>
          <w:p w:rsidR="008405B9" w:rsidRPr="006B6F9E" w:rsidRDefault="008405B9" w:rsidP="008405B9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  <w:rtl/>
              </w:rPr>
            </w:pPr>
          </w:p>
        </w:tc>
      </w:tr>
      <w:tr w:rsidR="008405B9" w:rsidRPr="000C5A7B" w:rsidTr="00744A74">
        <w:tc>
          <w:tcPr>
            <w:tcW w:w="1055" w:type="dxa"/>
          </w:tcPr>
          <w:p w:rsidR="008405B9" w:rsidRPr="000C5A7B" w:rsidRDefault="008405B9" w:rsidP="008405B9">
            <w:pPr>
              <w:bidi/>
              <w:rPr>
                <w:rFonts w:cs="B Nazanin"/>
              </w:rPr>
            </w:pPr>
          </w:p>
        </w:tc>
        <w:tc>
          <w:tcPr>
            <w:tcW w:w="925" w:type="dxa"/>
          </w:tcPr>
          <w:p w:rsidR="008405B9" w:rsidRPr="000C5A7B" w:rsidRDefault="008405B9" w:rsidP="00CB3077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16</w:t>
            </w:r>
            <w:r w:rsidRPr="000C5A7B">
              <w:rPr>
                <w:rFonts w:cs="B Nazanin"/>
              </w:rPr>
              <w:t>:0</w:t>
            </w:r>
            <w:r>
              <w:rPr>
                <w:rFonts w:cs="B Nazanin"/>
              </w:rPr>
              <w:t>0</w:t>
            </w:r>
            <w:r w:rsidRPr="000C5A7B">
              <w:rPr>
                <w:rFonts w:cs="B Nazanin"/>
              </w:rPr>
              <w:t xml:space="preserve"> – </w:t>
            </w:r>
            <w:r>
              <w:rPr>
                <w:rFonts w:cs="B Nazanin"/>
              </w:rPr>
              <w:t>16</w:t>
            </w:r>
            <w:r w:rsidRPr="000C5A7B">
              <w:rPr>
                <w:rFonts w:cs="B Nazanin"/>
              </w:rPr>
              <w:t>:2</w:t>
            </w:r>
            <w:r>
              <w:rPr>
                <w:rFonts w:cs="B Nazanin"/>
              </w:rPr>
              <w:t>0</w:t>
            </w:r>
          </w:p>
        </w:tc>
        <w:tc>
          <w:tcPr>
            <w:tcW w:w="1530" w:type="dxa"/>
          </w:tcPr>
          <w:p w:rsidR="008405B9" w:rsidRPr="000C5A7B" w:rsidRDefault="008405B9" w:rsidP="008405B9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دانشجوی </w:t>
            </w:r>
            <w:r w:rsidRPr="000C5A7B">
              <w:rPr>
                <w:rFonts w:cs="B Nazanin"/>
                <w:rtl/>
              </w:rPr>
              <w:t>دکتری</w:t>
            </w:r>
            <w:r w:rsidRPr="000C5A7B">
              <w:rPr>
                <w:rFonts w:cs="B Nazanin"/>
              </w:rPr>
              <w:t xml:space="preserve"> </w:t>
            </w:r>
            <w:r w:rsidRPr="000C5A7B">
              <w:rPr>
                <w:rFonts w:cs="B Nazanin"/>
                <w:rtl/>
              </w:rPr>
              <w:t>ژنتیک</w:t>
            </w:r>
          </w:p>
        </w:tc>
        <w:tc>
          <w:tcPr>
            <w:tcW w:w="1998" w:type="dxa"/>
          </w:tcPr>
          <w:p w:rsidR="008405B9" w:rsidRPr="00EF1A6B" w:rsidRDefault="008405B9" w:rsidP="008405B9">
            <w:pPr>
              <w:bidi/>
              <w:rPr>
                <w:rFonts w:cs="B Nazanin"/>
                <w:b/>
                <w:bCs/>
              </w:rPr>
            </w:pPr>
            <w:r w:rsidRPr="00EF1A6B">
              <w:rPr>
                <w:rFonts w:cs="B Nazanin"/>
                <w:b/>
                <w:bCs/>
                <w:rtl/>
              </w:rPr>
              <w:t>مریم</w:t>
            </w:r>
            <w:r w:rsidRPr="00EF1A6B">
              <w:rPr>
                <w:rFonts w:cs="B Nazanin"/>
                <w:b/>
                <w:bCs/>
              </w:rPr>
              <w:t xml:space="preserve"> </w:t>
            </w:r>
            <w:r w:rsidRPr="00EF1A6B">
              <w:rPr>
                <w:rFonts w:cs="B Nazanin"/>
                <w:b/>
                <w:bCs/>
                <w:rtl/>
              </w:rPr>
              <w:t>کیهانفر</w:t>
            </w:r>
          </w:p>
        </w:tc>
        <w:tc>
          <w:tcPr>
            <w:tcW w:w="3222" w:type="dxa"/>
          </w:tcPr>
          <w:p w:rsidR="008405B9" w:rsidRPr="000C5A7B" w:rsidRDefault="008405B9" w:rsidP="008405B9">
            <w:pPr>
              <w:bidi/>
              <w:rPr>
                <w:rFonts w:cs="B Nazanin"/>
              </w:rPr>
            </w:pPr>
            <w:r w:rsidRPr="000C5A7B">
              <w:rPr>
                <w:rFonts w:cs="B Nazanin"/>
                <w:rtl/>
              </w:rPr>
              <w:t>نقش</w:t>
            </w:r>
            <w:r w:rsidRPr="000C5A7B">
              <w:rPr>
                <w:rFonts w:cs="B Nazanin"/>
              </w:rPr>
              <w:t xml:space="preserve"> </w:t>
            </w:r>
            <w:r w:rsidRPr="000C5A7B">
              <w:rPr>
                <w:rFonts w:cs="B Nazanin"/>
                <w:rtl/>
              </w:rPr>
              <w:t>لارو</w:t>
            </w:r>
            <w:r w:rsidRPr="000C5A7B">
              <w:rPr>
                <w:rFonts w:cs="B Nazanin"/>
              </w:rPr>
              <w:t xml:space="preserve"> </w:t>
            </w:r>
            <w:r w:rsidRPr="000C5A7B">
              <w:rPr>
                <w:rFonts w:cs="B Nazanin"/>
                <w:rtl/>
              </w:rPr>
              <w:t>درمانی</w:t>
            </w:r>
            <w:r w:rsidRPr="000C5A7B">
              <w:rPr>
                <w:rFonts w:cs="B Nazanin"/>
              </w:rPr>
              <w:t xml:space="preserve"> </w:t>
            </w:r>
            <w:r w:rsidRPr="000C5A7B">
              <w:rPr>
                <w:rFonts w:cs="B Nazanin"/>
                <w:rtl/>
              </w:rPr>
              <w:t>در</w:t>
            </w:r>
            <w:r w:rsidRPr="000C5A7B">
              <w:rPr>
                <w:rFonts w:cs="B Nazanin"/>
              </w:rPr>
              <w:t xml:space="preserve"> </w:t>
            </w:r>
            <w:r w:rsidRPr="000C5A7B">
              <w:rPr>
                <w:rFonts w:cs="B Nazanin"/>
                <w:rtl/>
              </w:rPr>
              <w:t>ترمیم</w:t>
            </w:r>
            <w:r w:rsidRPr="000C5A7B">
              <w:rPr>
                <w:rFonts w:cs="B Nazanin"/>
              </w:rPr>
              <w:t xml:space="preserve"> </w:t>
            </w:r>
            <w:r w:rsidRPr="000C5A7B">
              <w:rPr>
                <w:rFonts w:cs="B Nazanin"/>
                <w:rtl/>
              </w:rPr>
              <w:t>زخم</w:t>
            </w:r>
            <w:r w:rsidRPr="000C5A7B">
              <w:rPr>
                <w:rFonts w:cs="B Nazanin"/>
              </w:rPr>
              <w:t>‌</w:t>
            </w:r>
            <w:r w:rsidRPr="000C5A7B">
              <w:rPr>
                <w:rFonts w:cs="B Nazanin"/>
                <w:rtl/>
              </w:rPr>
              <w:t>ها</w:t>
            </w:r>
          </w:p>
        </w:tc>
        <w:tc>
          <w:tcPr>
            <w:tcW w:w="720" w:type="dxa"/>
          </w:tcPr>
          <w:p w:rsidR="008405B9" w:rsidRPr="006B6F9E" w:rsidRDefault="008405B9" w:rsidP="008405B9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  <w:rtl/>
              </w:rPr>
            </w:pPr>
          </w:p>
        </w:tc>
      </w:tr>
      <w:tr w:rsidR="00CF4809" w:rsidRPr="000C5A7B" w:rsidTr="00744A74">
        <w:tc>
          <w:tcPr>
            <w:tcW w:w="1055" w:type="dxa"/>
          </w:tcPr>
          <w:p w:rsidR="00CF4809" w:rsidRPr="000C5A7B" w:rsidRDefault="00CF4809" w:rsidP="00CF4809">
            <w:pPr>
              <w:bidi/>
              <w:rPr>
                <w:rFonts w:cs="B Nazanin"/>
              </w:rPr>
            </w:pPr>
          </w:p>
        </w:tc>
        <w:tc>
          <w:tcPr>
            <w:tcW w:w="925" w:type="dxa"/>
          </w:tcPr>
          <w:p w:rsidR="00CF4809" w:rsidRPr="000C5A7B" w:rsidRDefault="00CF4809" w:rsidP="00CF4809">
            <w:pPr>
              <w:bidi/>
              <w:jc w:val="right"/>
              <w:rPr>
                <w:rFonts w:cs="B Nazanin"/>
              </w:rPr>
            </w:pPr>
            <w:r>
              <w:rPr>
                <w:rFonts w:cs="B Nazanin"/>
              </w:rPr>
              <w:t>16:30-16:50</w:t>
            </w:r>
          </w:p>
        </w:tc>
        <w:tc>
          <w:tcPr>
            <w:tcW w:w="1530" w:type="dxa"/>
          </w:tcPr>
          <w:p w:rsidR="00CF4809" w:rsidRPr="000C5A7B" w:rsidRDefault="00CF4809" w:rsidP="00CF4809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دانشجوی </w:t>
            </w:r>
            <w:r w:rsidRPr="000C5A7B">
              <w:rPr>
                <w:rFonts w:cs="B Nazanin"/>
                <w:rtl/>
              </w:rPr>
              <w:t>دکتری</w:t>
            </w:r>
            <w:r w:rsidRPr="000C5A7B">
              <w:rPr>
                <w:rFonts w:cs="B Nazanin"/>
              </w:rPr>
              <w:t xml:space="preserve"> </w:t>
            </w:r>
            <w:r w:rsidRPr="000C5A7B">
              <w:rPr>
                <w:rFonts w:cs="B Nazanin"/>
                <w:rtl/>
              </w:rPr>
              <w:t>ژنتیک</w:t>
            </w:r>
          </w:p>
        </w:tc>
        <w:tc>
          <w:tcPr>
            <w:tcW w:w="1998" w:type="dxa"/>
          </w:tcPr>
          <w:p w:rsidR="00CF4809" w:rsidRPr="00EF1A6B" w:rsidRDefault="00CF4809" w:rsidP="00CF4809">
            <w:pPr>
              <w:bidi/>
              <w:rPr>
                <w:rFonts w:cs="B Nazanin"/>
                <w:b/>
                <w:bCs/>
              </w:rPr>
            </w:pPr>
            <w:r w:rsidRPr="00EF1A6B">
              <w:rPr>
                <w:rFonts w:cs="B Nazanin"/>
                <w:b/>
                <w:bCs/>
                <w:rtl/>
              </w:rPr>
              <w:t>فاطمه</w:t>
            </w:r>
            <w:r w:rsidRPr="00EF1A6B">
              <w:rPr>
                <w:rFonts w:cs="B Nazanin"/>
                <w:b/>
                <w:bCs/>
              </w:rPr>
              <w:t>‌</w:t>
            </w:r>
            <w:r w:rsidRPr="00EF1A6B">
              <w:rPr>
                <w:rFonts w:cs="B Nazanin"/>
                <w:b/>
                <w:bCs/>
                <w:rtl/>
              </w:rPr>
              <w:t>سادات</w:t>
            </w:r>
            <w:r w:rsidRPr="00EF1A6B">
              <w:rPr>
                <w:rFonts w:cs="B Nazanin"/>
                <w:b/>
                <w:bCs/>
              </w:rPr>
              <w:t xml:space="preserve"> </w:t>
            </w:r>
            <w:r w:rsidRPr="00EF1A6B">
              <w:rPr>
                <w:rFonts w:cs="B Nazanin"/>
                <w:b/>
                <w:bCs/>
                <w:rtl/>
              </w:rPr>
              <w:t>الداغی</w:t>
            </w:r>
          </w:p>
        </w:tc>
        <w:tc>
          <w:tcPr>
            <w:tcW w:w="32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61"/>
              <w:gridCol w:w="45"/>
            </w:tblGrid>
            <w:tr w:rsidR="00CF4809" w:rsidRPr="00650915" w:rsidTr="00D257D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F4809" w:rsidRPr="00650915" w:rsidRDefault="00CF4809" w:rsidP="00CF4809">
                  <w:pPr>
                    <w:bidi/>
                    <w:rPr>
                      <w:rFonts w:cs="B Nazanin"/>
                    </w:rPr>
                  </w:pPr>
                  <w:r w:rsidRPr="00650915">
                    <w:rPr>
                      <w:rFonts w:cs="B Nazanin"/>
                      <w:rtl/>
                    </w:rPr>
                    <w:t>از استرس اکسیداتیو تا نورودژنراسیون: نقش محوری مسیرهای التهابی، تجمع پروتئینی و جهش‌های ژنتیکی در</w:t>
                  </w:r>
                  <w:r w:rsidRPr="00650915">
                    <w:rPr>
                      <w:rFonts w:cs="B Nazanin"/>
                    </w:rPr>
                    <w:t xml:space="preserve"> NDDs</w:t>
                  </w:r>
                </w:p>
              </w:tc>
            </w:tr>
            <w:tr w:rsidR="00CF4809" w:rsidRPr="00650915" w:rsidTr="00D257DE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F4809" w:rsidRPr="00650915" w:rsidRDefault="00CF4809" w:rsidP="00CF4809">
                  <w:pPr>
                    <w:bidi/>
                    <w:rPr>
                      <w:rFonts w:cs="B Nazanin"/>
                    </w:rPr>
                  </w:pPr>
                </w:p>
              </w:tc>
            </w:tr>
          </w:tbl>
          <w:p w:rsidR="00CF4809" w:rsidRPr="000C5A7B" w:rsidRDefault="00CF4809" w:rsidP="00CF4809">
            <w:pPr>
              <w:bidi/>
              <w:rPr>
                <w:rFonts w:cs="B Nazanin"/>
              </w:rPr>
            </w:pPr>
          </w:p>
        </w:tc>
        <w:tc>
          <w:tcPr>
            <w:tcW w:w="720" w:type="dxa"/>
          </w:tcPr>
          <w:p w:rsidR="00CF4809" w:rsidRPr="006B6F9E" w:rsidRDefault="00CF4809" w:rsidP="00CF4809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  <w:rtl/>
              </w:rPr>
            </w:pPr>
          </w:p>
        </w:tc>
      </w:tr>
    </w:tbl>
    <w:p w:rsidR="00447557" w:rsidRDefault="00447557" w:rsidP="004D75DB">
      <w:pPr>
        <w:bidi/>
        <w:rPr>
          <w:lang w:bidi="fa-IR"/>
        </w:rPr>
      </w:pPr>
    </w:p>
    <w:sectPr w:rsidR="00447557" w:rsidSect="008478AB">
      <w:pgSz w:w="12240" w:h="15840"/>
      <w:pgMar w:top="117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6D1CC4"/>
    <w:multiLevelType w:val="hybridMultilevel"/>
    <w:tmpl w:val="7D8C0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C5A7B"/>
    <w:rsid w:val="000C6FA6"/>
    <w:rsid w:val="001012C6"/>
    <w:rsid w:val="0015074B"/>
    <w:rsid w:val="001E13FA"/>
    <w:rsid w:val="001F3FDB"/>
    <w:rsid w:val="002607AA"/>
    <w:rsid w:val="0029639D"/>
    <w:rsid w:val="00313E63"/>
    <w:rsid w:val="00326F90"/>
    <w:rsid w:val="003F7082"/>
    <w:rsid w:val="00447557"/>
    <w:rsid w:val="004A1B42"/>
    <w:rsid w:val="004D75DB"/>
    <w:rsid w:val="00585D16"/>
    <w:rsid w:val="00650915"/>
    <w:rsid w:val="006B6F9E"/>
    <w:rsid w:val="00744A74"/>
    <w:rsid w:val="008405B9"/>
    <w:rsid w:val="008478AB"/>
    <w:rsid w:val="00952077"/>
    <w:rsid w:val="009E700B"/>
    <w:rsid w:val="00AA1D8D"/>
    <w:rsid w:val="00B47730"/>
    <w:rsid w:val="00BD1E40"/>
    <w:rsid w:val="00CB0664"/>
    <w:rsid w:val="00CB3077"/>
    <w:rsid w:val="00CF4809"/>
    <w:rsid w:val="00D41E95"/>
    <w:rsid w:val="00D91BA0"/>
    <w:rsid w:val="00DC2558"/>
    <w:rsid w:val="00E739DD"/>
    <w:rsid w:val="00EF1A6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E2AAD3"/>
  <w14:defaultImageDpi w14:val="300"/>
  <w15:docId w15:val="{65121360-F89D-4488-8338-FEC2E9D7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F4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809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CF4809"/>
    <w:rPr>
      <w:rFonts w:cs="B Lotus" w:hint="cs"/>
      <w:b w:val="0"/>
      <w:bCs w:val="0"/>
      <w:i w:val="0"/>
      <w:iCs w:val="0"/>
      <w:color w:val="000000"/>
      <w:sz w:val="84"/>
      <w:szCs w:val="8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2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9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0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1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5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6EF8A5-DB05-48C5-B6F0-C39A0F13B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Biology Group</cp:lastModifiedBy>
  <cp:revision>4</cp:revision>
  <cp:lastPrinted>2025-12-08T10:07:00Z</cp:lastPrinted>
  <dcterms:created xsi:type="dcterms:W3CDTF">2025-12-07T06:46:00Z</dcterms:created>
  <dcterms:modified xsi:type="dcterms:W3CDTF">2025-12-08T10:13:00Z</dcterms:modified>
  <cp:category/>
</cp:coreProperties>
</file>